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af3e" w14:textId="037a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әкімінің 2024 жылғы 6 қыркүйекте № 06 шешімі. Қарағанды облысының Әділет департаментінде 2024 жылғы 6 қыркүйекте № 6648-09 болып тіркелді. Күші жойылды - Қарағанды облысы Абай ауданының әкімінің 2025 жылғы 8 қаңтардағы № 01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әкімінің 08.01.2025 </w:t>
      </w:r>
      <w:r>
        <w:rPr>
          <w:rFonts w:ascii="Times New Roman"/>
          <w:b w:val="false"/>
          <w:i w:val="false"/>
          <w:color w:val="ff0000"/>
          <w:sz w:val="28"/>
        </w:rPr>
        <w:t>№ 01</w:t>
      </w:r>
      <w:r>
        <w:rPr>
          <w:rFonts w:ascii="Times New Roman"/>
          <w:b w:val="false"/>
          <w:i w:val="false"/>
          <w:color w:val="ff0000"/>
          <w:sz w:val="28"/>
        </w:rPr>
        <w:t xml:space="preserve"> шешімімен (алғаш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Абай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Абай ауданы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Абай ауданы әкімінің 2015 жылғы 21 қазандағы № 06 "Абай ауданы бойынша сайлау учаскелерін құру туралы" (Нормативтік құқықтық актілердің мемлекеттік тіркеу тізілімінде № 3506)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Абай ауданының әкімінің 22.10.2024 </w:t>
      </w:r>
      <w:r>
        <w:rPr>
          <w:rFonts w:ascii="Times New Roman"/>
          <w:b w:val="false"/>
          <w:i w:val="false"/>
          <w:color w:val="000000"/>
          <w:sz w:val="28"/>
        </w:rPr>
        <w:t>№ 07</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Аскаров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xml:space="preserve">
      Абай аудандық аумақтық </w:t>
      </w:r>
    </w:p>
    <w:bookmarkEnd w:id="5"/>
    <w:bookmarkStart w:name="z11" w:id="6"/>
    <w:p>
      <w:pPr>
        <w:spacing w:after="0"/>
        <w:ind w:left="0"/>
        <w:jc w:val="both"/>
      </w:pPr>
      <w:r>
        <w:rPr>
          <w:rFonts w:ascii="Times New Roman"/>
          <w:b w:val="false"/>
          <w:i w:val="false"/>
          <w:color w:val="000000"/>
          <w:sz w:val="28"/>
        </w:rPr>
        <w:t>
      сайлау комиссиясы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әкімінің</w:t>
            </w:r>
            <w:r>
              <w:br/>
            </w:r>
            <w:r>
              <w:rPr>
                <w:rFonts w:ascii="Times New Roman"/>
                <w:b w:val="false"/>
                <w:i w:val="false"/>
                <w:color w:val="000000"/>
                <w:sz w:val="20"/>
              </w:rPr>
              <w:t>2024 жылғы 6</w:t>
            </w:r>
            <w:r>
              <w:br/>
            </w:r>
            <w:r>
              <w:rPr>
                <w:rFonts w:ascii="Times New Roman"/>
                <w:b w:val="false"/>
                <w:i w:val="false"/>
                <w:color w:val="000000"/>
                <w:sz w:val="20"/>
              </w:rPr>
              <w:t>қыркүйектегі</w:t>
            </w:r>
            <w:r>
              <w:br/>
            </w:r>
            <w:r>
              <w:rPr>
                <w:rFonts w:ascii="Times New Roman"/>
                <w:b w:val="false"/>
                <w:i w:val="false"/>
                <w:color w:val="000000"/>
                <w:sz w:val="20"/>
              </w:rPr>
              <w:t>№ 06</w:t>
            </w:r>
            <w:r>
              <w:br/>
            </w:r>
            <w:r>
              <w:rPr>
                <w:rFonts w:ascii="Times New Roman"/>
                <w:b w:val="false"/>
                <w:i w:val="false"/>
                <w:color w:val="000000"/>
                <w:sz w:val="20"/>
              </w:rPr>
              <w:t>шешіміне қосымша</w:t>
            </w:r>
          </w:p>
        </w:tc>
      </w:tr>
    </w:tbl>
    <w:bookmarkStart w:name="z13" w:id="7"/>
    <w:p>
      <w:pPr>
        <w:spacing w:after="0"/>
        <w:ind w:left="0"/>
        <w:jc w:val="left"/>
      </w:pPr>
      <w:r>
        <w:rPr>
          <w:rFonts w:ascii="Times New Roman"/>
          <w:b/>
          <w:i w:val="false"/>
          <w:color w:val="000000"/>
        </w:rPr>
        <w:t xml:space="preserve"> Абай ауданы бойынша сайлау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"Абайлық жылу жүйелері" жауапкершілігі шектеулі серіктестінің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Сәкен Сейфуллин көшесі,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Абай қаласы, Сәкен Сейфуллин көшесі, № 4, 4А, 6, 6А, 8, 8А, 22, 24 үйлері;</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Теміржолшылар көшесі, № 2, 3, 5, 7, 9, 11, 13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Ержанов көшесі, № 5, 7, 8, 9, 10/1, 11, 13, 13А, 15А, 21, 23, 25, 27, 29, 31, 37, 37А, 37Б, 39, 12, 12А, 20, 22, 24, 26, 26А, 28, 30, 36, 38, 38А, 40, 44, 42, 46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Атамекен қиылысы, № 3, 4, 5, 6, 7, 7А, 8, 9, 10, 11, 12, 13, 14, 16, 18, 20, 22,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Сарыарқа қиылысы, № 1, 2, 3, 4, 5, 6, 7, 8, 9, 11, 13, 15, 17, 19, 21,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Қазақстан Республикасының Тәуелсіздігіне 10 жыл көшесі, № 1, 3, 5, 7, 9, 10, 13, 15, 16, 16А, 17, 19, 19А, 19Б, 19В, 19Г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Гете көшесі, № 4, 6, 8, 10, 12, 14, 16, 18, 18А, 20, 22, 24, 5, 15, 17, 19, 21, 23, 24А, 24Б, 24В, 26Б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Әлімхан Ермеков көшесі, № 4, 6, 8, 10, 12, 14, 16, 18, 20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Әл-Фараби көшесі, № 2, 3, 4, 5, 6, 7, 8, 9, 10, 13, 14, 15, 16, 16А, 17, 18, 18А, 19, 20, 20А, 20Б, 20В үйлері;</w:t>
            </w:r>
          </w:p>
          <w:p>
            <w:pPr>
              <w:spacing w:after="20"/>
              <w:ind w:left="20"/>
              <w:jc w:val="both"/>
            </w:pPr>
            <w:r>
              <w:rPr>
                <w:rFonts w:ascii="Times New Roman"/>
                <w:b w:val="false"/>
                <w:i w:val="false"/>
                <w:color w:val="000000"/>
                <w:sz w:val="20"/>
              </w:rPr>
              <w:t>
Абай қаласы, Гетте қиылысы, № 2 үй;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"Шоқан Уәлиханов атындағы мектеп-лицейі"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Сәкен Сейфуллин көшесі,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Абай қаласы, 30А квартал № 17, 18, 18А үйлері;</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29А квартал, № 1, 2, 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Промышленная көшесі, № 19, 23, 25, 27, 29, 33, 35, 37, 39, 41, 43, 45, 47,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Шаңырақ көшесі, № 3, 5, 7, 18, 18А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1 Строительный қиылысы, № 3, 4, 5, 6, 7, 8, 9, 10, 11, 12, 13, 14, 16, 18, 19, 20, 21, 22, 23, 24, 25, 27, 29 үйлері;</w:t>
            </w:r>
          </w:p>
          <w:p>
            <w:pPr>
              <w:spacing w:after="20"/>
              <w:ind w:left="20"/>
              <w:jc w:val="both"/>
            </w:pPr>
            <w:r>
              <w:rPr>
                <w:rFonts w:ascii="Times New Roman"/>
                <w:b w:val="false"/>
                <w:i w:val="false"/>
                <w:color w:val="000000"/>
                <w:sz w:val="20"/>
              </w:rPr>
              <w:t>
Абай қаласы, 3 Строительный қиыылысы, № 2, 3, 4, 5, 6, 7, 8, 9, 10, 11, 12, 14, 16, 18, 19, 20, 21, 22, 23, 24, 25, 26, 27, 28, 29, 30, 32, 35, 37, 39, 43, 45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"Ахмет Байтұрсынұлы атындағы мектеп- гимназиясы"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шағын ауданы,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шағым ауданы, № 2, 3, 4, 27, 28, 30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"Ахмет Байтұрсынұлы атындағы мектеп- гимназиясы"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шағын ауданы,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шағым ауданы, № 1А, 5, 6, 8, 9, 11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"Абай Құнанбаев атындағы №5 мектеп-гимназиясы"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Сәкен Сейфуллин көшесі,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Абай қаласы, Промышленная көшесі, № 22, 26, 26А, 28, 28А үйлері;</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Жеңіс даңғылы, № 2, 2А, 2Б, 4, 6, 6А, 8 үйлері;</w:t>
            </w:r>
          </w:p>
          <w:p>
            <w:pPr>
              <w:spacing w:after="20"/>
              <w:ind w:left="20"/>
              <w:jc w:val="both"/>
            </w:pPr>
            <w:r>
              <w:rPr>
                <w:rFonts w:ascii="Times New Roman"/>
                <w:b w:val="false"/>
                <w:i w:val="false"/>
                <w:color w:val="000000"/>
                <w:sz w:val="20"/>
              </w:rPr>
              <w:t>
Абай қаласы, Абай көшесі, № 56, 58 үйлері; Абай қаласы, Шерубай Батыр көшесі, № 25, 27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ауыл шаруашылығы бөлімі"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шағым аудан, № 1, 2, 3, 4, 5, 6, 7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ауыл шаруашылығы бөлімі"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шағым аудан, № 37, 38, 39, 40, 41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ауыл шаруашылығы бөлімі"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шағым аудан, № 8, 9, 10, 11, 12, 15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білім басқармасының Абай ауданы білім бөлімінің "Қаныш Сатбаев атындағы қосымша білім беру мектеп-орталығы"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Гагарина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Абай қаласы, Шерубай Батыр көшесі, № 33, 35, 39, 41, 43, 45, 47, 49, 51 үйлері;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Жеңіс даңғылы, № 16, 16А, 16Б, 18 үйлері;</w:t>
            </w:r>
          </w:p>
          <w:p>
            <w:pPr>
              <w:spacing w:after="20"/>
              <w:ind w:left="20"/>
              <w:jc w:val="both"/>
            </w:pPr>
            <w:r>
              <w:rPr>
                <w:rFonts w:ascii="Times New Roman"/>
                <w:b w:val="false"/>
                <w:i w:val="false"/>
                <w:color w:val="000000"/>
                <w:sz w:val="20"/>
              </w:rPr>
              <w:t>
Абай қаласы, Абай көшесі, № 53, 55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білім басқармасының Абай ауданы білім бөлімінің "Қаныш Сатбаев атындағы қосымша білім беру мектеп-орталығы"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Гагарина көшесі,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Абай қаласы, 4 шағым ауданы, № 10, 11, 12, 14, 15, 16, 17, 18, 19, 20, 21, 22, 23, 35, 46, 60, 68 үйлері;</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Школьная көшесі, № 32, 43, 57, 58, 59, 61, 62, 63, 64, 65, 66, 67, 68, 69, 70 71, 73, 75, 77, 79, 81, 83, 85, 87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Шахтерская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Береке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Ақбиік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Мирас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Байжанова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Автомобилистов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Таттимбета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Тұран қиылысы;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Зональная подстанциясы;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Наурыз көшесі, № 2, 5, 6, 7, 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Абая көшесі, № 33, 35, 37, 39, 41, 43, 45 үйлері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Шерубай Батыр көшесі, № 41, 43, 45, 47, 49, 51, 48, 50, 52, 54, 56, 58, 60, 62, 64, 66, 68, 70, 72, 74, 76, 78, 78А, 80, 80А, 82, 84, 86, 88, 90, 92, 94, 96, 98, 100, 101, 102, 103, 104, 105, 106, 107, 108, 109, 110, 111, 112, 113, 114, 116, 118, 120, 122, 126, 128, 130, 132, 134, 136, 138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Коммунальная көшесі, № 1, 2, 3, 4, 6, 7, 8, 9, 10, 11, 12, 13, 14, 15, 16, 17, 18, 19, 20, 21, 22, 23, 24, 25, 26, 27, 28, 29, 31, 32, 33, 34, 35, 36, 37, 38, 39, 40, 41, 42, 43, 44, 45, 46, 47, 48, 49, 50, 51, 52, 53, 54, 55, 56, 58, 60, 61, 62, 63, 64, 65, 67, 69, 70, 71, 72, 73, 74, 75, 76, 77, 79, 81, 83, 85, 87, 89, 91, 93, 95, 97, 99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Гагарин көшесі, № 3, 5, 7, 9, 11, 13, 15, 17, 19, 21, 20, 22, 24,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Жігер қиылысы, № 1, 2, 3, 4, 5, 6, 7, 8, 9, 10, 11, 12, 13, 14, 15, 15А, 16, 17, 18, 19, 20, 21, 22, 23, 24, 25, 26, 27, 28, 29, 30, 31, 32, 33, 34, 35, 36, 37, 38, 39, 40,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Әлия Молдағұлова көшесі, № 16 үй;</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Керуен қиылысы, № 1, 1А, 2, 2А, 2Б, 3, 4, 5, 6, 7 үйлері;</w:t>
            </w:r>
          </w:p>
          <w:p>
            <w:pPr>
              <w:spacing w:after="20"/>
              <w:ind w:left="20"/>
              <w:jc w:val="both"/>
            </w:pPr>
            <w:r>
              <w:rPr>
                <w:rFonts w:ascii="Times New Roman"/>
                <w:b w:val="false"/>
                <w:i w:val="false"/>
                <w:color w:val="000000"/>
                <w:sz w:val="20"/>
              </w:rPr>
              <w:t>
Абай қаласы, Гагарин қиылысы;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"Шоқан Уәлиханов атындағы мектеп-лицейі"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Сәкен Сейфуллин көшесі,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3"/>
          <w:p>
            <w:pPr>
              <w:spacing w:after="20"/>
              <w:ind w:left="20"/>
              <w:jc w:val="both"/>
            </w:pPr>
            <w:r>
              <w:rPr>
                <w:rFonts w:ascii="Times New Roman"/>
                <w:b w:val="false"/>
                <w:i w:val="false"/>
                <w:color w:val="000000"/>
                <w:sz w:val="20"/>
              </w:rPr>
              <w:t>
Абай қаласы, Әлімхан Ермеков көшесі, № 3, 5, 7, 9, 13, 13А, 15, 17, 19, 21, 23 үйлері;</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Промышленная көшесі, № 51, 53, 55, 57, 59, 61, 63, 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Ержанов көшесі, № 45, 47, 47А, 48А, 48Б, 48, 49, 49А, 50, 51, 51А, 25, 53, 53А, 54, 55, 55А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4 Cтроительный қиылысы, № 1, 3, 4, 5, 6, 7, 8, 9, 10, 11, 12, 13, 14, 16, 18, 19, 20, 21, 22, 23, 24, 25, 26, 27, 28, 29,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Толағай қиылысы, № 1, 2, 3, 3А, 4, 5, 6, 7, 8, 9, 10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Кеншілер қиылысы, № 1, 3, 4, 5, 6, 7, 8, 9, 10, 11, 13, 15, 16, 17, 18, 19, 20, 21, 23, 25, 27, 29, 31, 33, 35, 37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Шерубай Батыр көшесі, № 1, 3, 4, 5, 6, 7, 7А, 8, 9, 9А, 10, 11, 12, 14, 15, 16, 18, 20, 22, 24, 26, 28, 30, 32, 34, 36 үйлері;</w:t>
            </w:r>
          </w:p>
          <w:p>
            <w:pPr>
              <w:spacing w:after="20"/>
              <w:ind w:left="20"/>
              <w:jc w:val="both"/>
            </w:pPr>
            <w:r>
              <w:rPr>
                <w:rFonts w:ascii="Times New Roman"/>
                <w:b w:val="false"/>
                <w:i w:val="false"/>
                <w:color w:val="000000"/>
                <w:sz w:val="20"/>
              </w:rPr>
              <w:t>
Абай қаласы, Сәкен Сейфуллин көшесі, № 26, 28, 30, 31, 33, 35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дене шынықтыру және спорт басқармасы "Абай ауданының мамандандырылған балалар-жасөспірімдер спорт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Әл-Фараби көшесі,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4"/>
          <w:p>
            <w:pPr>
              <w:spacing w:after="20"/>
              <w:ind w:left="20"/>
              <w:jc w:val="both"/>
            </w:pPr>
            <w:r>
              <w:rPr>
                <w:rFonts w:ascii="Times New Roman"/>
                <w:b w:val="false"/>
                <w:i w:val="false"/>
                <w:color w:val="000000"/>
                <w:sz w:val="20"/>
              </w:rPr>
              <w:t>
Абай қаласы, Шерубай Батыр көшесі, № 40, 44 үйлері;</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25, 27, 29, 46, 48, 50, 52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Әлімхан Ермеков көшесі, № 25, 27, 33, 35, 36, 36А, 37, 38 үйлері;</w:t>
            </w:r>
          </w:p>
          <w:p>
            <w:pPr>
              <w:spacing w:after="20"/>
              <w:ind w:left="20"/>
              <w:jc w:val="both"/>
            </w:pPr>
            <w:r>
              <w:rPr>
                <w:rFonts w:ascii="Times New Roman"/>
                <w:b w:val="false"/>
                <w:i w:val="false"/>
                <w:color w:val="000000"/>
                <w:sz w:val="20"/>
              </w:rPr>
              <w:t>
Абай қаласы, Гагарин көшесі, № 4, 6, 6А, 8, 8А, 10, 12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мәдениет және тілдерді дамыту бөлімінің "Абай аудандық мәдени-бос уақыт өткізу орталығы" коммуналдық мемлекеттік қазыналық кәсіпорының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Абай көшесi, 23А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5"/>
          <w:p>
            <w:pPr>
              <w:spacing w:after="20"/>
              <w:ind w:left="20"/>
              <w:jc w:val="both"/>
            </w:pPr>
            <w:r>
              <w:rPr>
                <w:rFonts w:ascii="Times New Roman"/>
                <w:b w:val="false"/>
                <w:i w:val="false"/>
                <w:color w:val="000000"/>
                <w:sz w:val="20"/>
              </w:rPr>
              <w:t>
Абай қаласы, Сәкен Сейфуллин көшесі, № 23, 23А, 25, 27 үйлері;</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Әлімхан Ермеков көшесі, № 22, 22А, 24, 24А, 26, 28, 28А, 30, 32, 30А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Мұхтар Әуэзов көшесі, № 26, 27, 28, 29, 31, 33,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19, 21, 23, 34, 36, 38 40, 40А,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Әл-Фараби көшесі, № 23, 23А, 25, 27, 29, 31, 33, 35, 36, 36А, 38, 40, 40А,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Әлия Молдағұлова көшесі, № 2, 4, 6, 8, 10 үйлері;</w:t>
            </w:r>
          </w:p>
          <w:p>
            <w:pPr>
              <w:spacing w:after="20"/>
              <w:ind w:left="20"/>
              <w:jc w:val="both"/>
            </w:pPr>
            <w:r>
              <w:rPr>
                <w:rFonts w:ascii="Times New Roman"/>
                <w:b w:val="false"/>
                <w:i w:val="false"/>
                <w:color w:val="000000"/>
                <w:sz w:val="20"/>
              </w:rPr>
              <w:t>
Абай қаласы, Қазақстан Республикасының Тәуелсіздігіне 10 жыл көшесі, № 37, 39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 республикалық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Гете көшесi,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6"/>
          <w:p>
            <w:pPr>
              <w:spacing w:after="20"/>
              <w:ind w:left="20"/>
              <w:jc w:val="both"/>
            </w:pPr>
            <w:r>
              <w:rPr>
                <w:rFonts w:ascii="Times New Roman"/>
                <w:b w:val="false"/>
                <w:i w:val="false"/>
                <w:color w:val="000000"/>
                <w:sz w:val="20"/>
              </w:rPr>
              <w:t>
Абай қаласы, Сәкен Сейфуллин көшесі, № 1, 5Б, 11, 13, 13А, 13Б, 15, 17, 17А, 19 үйлері;</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Қазақстан Республикасының Тәуелсіздігіне 10 жыл көшесі, № 18, 20, 21, 23, 24, 26, 25, 27, 27А, 29, 30, 32, 31, 31А, 33,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Мұхтар Әуэзов көшесі, № 1, 2, 3, 4, 5, 5А, 6, 7, 9, 10, 15, 16, 17, 17А, 18,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Әл-Фараби көшесі, № 24, 26, 26А, 28, 30, 30А,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14, 16, 18, 20, 22, 24,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Орталық қиылысы, № 3, 4, 5, 6, 7, 8, 9, 10, 11, 12, 13, 14, 15, 16, 17, 18, 19, 20, 21, 23, 26, 28, 29, 30, 31, 32, 33, 34, 35, 36, 37, 38, 42, 43, 44, 45, 46, 47, 49, 51, 53 үйлері;</w:t>
            </w:r>
          </w:p>
          <w:p>
            <w:pPr>
              <w:spacing w:after="20"/>
              <w:ind w:left="20"/>
              <w:jc w:val="both"/>
            </w:pPr>
            <w:r>
              <w:rPr>
                <w:rFonts w:ascii="Times New Roman"/>
                <w:b w:val="false"/>
                <w:i w:val="false"/>
                <w:color w:val="000000"/>
                <w:sz w:val="20"/>
              </w:rPr>
              <w:t>
Абай қаласы, Гете көшесі, № 29, 31, 33, 35, 41, 43, 45, 47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"Нұркен Әбдіров атындағы тірек мектебі (ресурстық орталық)"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Школьная көшесі,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7"/>
          <w:p>
            <w:pPr>
              <w:spacing w:after="20"/>
              <w:ind w:left="20"/>
              <w:jc w:val="both"/>
            </w:pPr>
            <w:r>
              <w:rPr>
                <w:rFonts w:ascii="Times New Roman"/>
                <w:b w:val="false"/>
                <w:i w:val="false"/>
                <w:color w:val="000000"/>
                <w:sz w:val="20"/>
              </w:rPr>
              <w:t>
Абай қаласы Теміржолшылар көшесі, № 4, 6, 8, 10, 14, 16, 18, 20, 22, 24, 26, 30, 31, 32, 33, 34, 35, 36, 37, 39, 40, 42, 44, 46, 48, 50, 52, 54, 56, 58, 60, 62, 72, 74, 76, 78, 80, 82, 84, 135, 137, 139, 141, 143, 145, 147, 149, 151, 153, 155, 157, 160, 161, 161/1, 167, 169, 179, 180, 181, 183, 185, 187, 189 үйлері;</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3, 5, 6, 7, 8, 9, 10, 11, 12, 13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Первомайск қиылысы, № 3, 4А, 4Б, 5, 6, 7, 9,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Қазақстан Республикасының Тәуелсіздігіне 10 жыл көшесі, № 38, 40, 42, 46, 48, 43, 45, 47, 49, 50, 53, 55, 57, 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Гете көшесі, № 32, 34, 36, 38, 53, 55, 57, 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Школьная көшесі, № 1, 3, 5, 6А, 7А, 11, 15, 20, 21, 21А, 23А, 23Б, 24, 25, 26, 26А, 27, 28, 29, 30, 31, 33, 34, 35, 37, 36, 38, 39, 40, 40А, 42, 44, 46, 48, 49, 51, 53, 55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Школьный қиылысы, № 2, 4, 3, 5, 6, 7, 9, 11, 13, 15, 17, 19, 25, 27, 29, 31, 33, 35, 37, 39, 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Әл-Фараби көшесі, № 41, 43, 45, 47, 49, 50, 50/1, 51, 52, 53, 54, 55, 56, 57, 58, 60, 62, 64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Әлия Молдағұлова көшесі, № 1, 3, 5, 7, 9, 11, 13, 15, 15А, 17, 19, 21, 23, 25, 27, 29, 31, 33, 35, 37, 39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1 Школьный қиылысы, № 3, 4, 5, 6, 7, 8, 9, 10, 11, 12, 13, 14, 15, 16, 17, 19, 20, 21, 22, 27, 29, 31, 33, 35, 37, 43, 45, 47, 51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Әлімхан Ермеков көшесі, № 39, 41, 43, 44, 45, 46, 47, 48, 50, 52, 53, 54, 55, 56, 57,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Бейбітшілік қиылысы, № 1, 2, 3, 4, 5, 6, 7, 8, 9, 10, 11, 13, 14, 15, 12, 16, 18, 20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2 Школьный қиылысы, № 3, 4, 5, 6, 8, 9, 10, 11, 12, 14, 16, 18, 20, 22 үйлері;</w:t>
            </w:r>
          </w:p>
          <w:p>
            <w:pPr>
              <w:spacing w:after="20"/>
              <w:ind w:left="20"/>
              <w:jc w:val="both"/>
            </w:pPr>
            <w:r>
              <w:rPr>
                <w:rFonts w:ascii="Times New Roman"/>
                <w:b w:val="false"/>
                <w:i w:val="false"/>
                <w:color w:val="000000"/>
                <w:sz w:val="20"/>
              </w:rPr>
              <w:t>
Абай қаласы, Межквартальный қиылысы, № 3, 4, 5, 6, 7, 8, 9, 10,11, 12,13, 14, 15, 16, 17, 18, 20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"№8 негізгі орта мектебі"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Қзыл бөлімшесі, Молина көшесі,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Қзыл бөлімшесі және 009 учеттік кварталы;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"№4 жалпы білім беретін мектебі"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Вольный бөлімшесі, Труд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Вольный бөлімшесі және "Абайская" шахтасы жанындағы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білім басқармасының Абай ауданы білім бөлімінің "Қараған негізгі орта мектебі" коммуналдық мемлекеттік мекеменің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Жаңа Қараған бөлімшесі, Бастау көшесі,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Жаңа Қараған бөлімшесі, Солтүстік Караған бөлімшесі, Оңтүстік Караған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"№15 жалпы білім беретін мектебі"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Бейбітшілік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Мерей көшесі, Байтерек көшесі, Береке көшесі, Бейбітшілік көшесі, Болашақ көшесі, Қайнар көшесі, Линейная көшесі, Джамбул көшесі, Достық көшесі, Сарыарқа көшесі, Құрылысшылар көшесі, Отан көшесі, Вокзальная көшесі, 35 объект, Нұрлы жол көшесі;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Қарабас кентінің мәдениет үйінің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Кирова көшесі,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Интернациональная көшесі, Тұран көшесі, Алатау көшесі, Киров көшесі, Ұлытау көшесі, Ыбырай Алтынсарин көшесі, Наурыз көшесі, Қазақстан көшесі, Отырар көшесі, Самал көшесі, № 754 км, Талды-Құдұк бөлімшесі, Абай көшесі;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"Абай қаласының орталық ауруханасы" коммуналдық мемлекеттік кәсіпорнының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Промышленная көшесі,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"Абай қаласының орталық ауруханасы" коммуналдық мемлекеттік кәсіпорны (стационарлық науқастар); Абай қаласы, "Қарағанды облысы Абай ауданының № 1 арнаулы әлеуметтік қызметтер көрсету орталығы" коммуналдық мемлекеттік мекемесі (қызмет алушылар);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Әскери 6505 Ұлттық ұланы" республикалық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6505 әскери бөлімі, Бейбітшілік көшесі,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6505 әскери бөлімі және Солтүстік Қараған бөлімшесінің 7 ротасы;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кентінің "Энергетик"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Қазыбек би көшесі,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8"/>
          <w:p>
            <w:pPr>
              <w:spacing w:after="20"/>
              <w:ind w:left="20"/>
              <w:jc w:val="both"/>
            </w:pPr>
            <w:r>
              <w:rPr>
                <w:rFonts w:ascii="Times New Roman"/>
                <w:b w:val="false"/>
                <w:i w:val="false"/>
                <w:color w:val="000000"/>
                <w:sz w:val="20"/>
              </w:rPr>
              <w:t>
Топар кенті, Сары-Арқа көшесі, № 25, 27, 29, 31, 33, 35, 39 үйлері;</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Қазыбек би көшесі, № 2, 4, 6, 8, 10, 12, 18, 18А, 20, 22,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Дінмұхамед Қонаев көшесі, № 1/16, 2/14, 3, 4, 5, 6, 7, 8, 9, 10, 11/13, 12/11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Гагарин көшесі, № 1, 3, 5, 7, 9, 11, 13, 15, 15а, 17, 19, 21 үйлері;</w:t>
            </w:r>
          </w:p>
          <w:p>
            <w:pPr>
              <w:spacing w:after="20"/>
              <w:ind w:left="20"/>
              <w:jc w:val="both"/>
            </w:pPr>
            <w:r>
              <w:rPr>
                <w:rFonts w:ascii="Times New Roman"/>
                <w:b w:val="false"/>
                <w:i w:val="false"/>
                <w:color w:val="000000"/>
                <w:sz w:val="20"/>
              </w:rPr>
              <w:t>
Топар кенті, Жастар көшесі, № 2, 4, 6, 8, 10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"Бауыржан Момышұлы атындағы тірек мектебі (ресурстық орталық)"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Қазыбек би көшесі,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9"/>
          <w:p>
            <w:pPr>
              <w:spacing w:after="20"/>
              <w:ind w:left="20"/>
              <w:jc w:val="both"/>
            </w:pPr>
            <w:r>
              <w:rPr>
                <w:rFonts w:ascii="Times New Roman"/>
                <w:b w:val="false"/>
                <w:i w:val="false"/>
                <w:color w:val="000000"/>
                <w:sz w:val="20"/>
              </w:rPr>
              <w:t>
Топар кенті, Бульвар Мира көшесі, № 13 үй;</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Жастар көшесі, № 3, 5, 7, 9, 11, 13, 2Б, 2В, 2Г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Гиппократа көшесі, № 7А, 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Атамекен көшесі, № 16, 18, 20, 22, 24,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Пономарева көшесі, № 15,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Қазыбек би көшесі, № 11, 28,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Жібек Жолы көшесі, № 8А үй;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Макажанова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Олимпийская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Дайрабаева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Мерей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 769 разъезд;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Топар кенті, Попович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Топар кенті Гагарина көшесі, № 4 үй; </w:t>
            </w:r>
          </w:p>
          <w:p>
            <w:pPr>
              <w:spacing w:after="20"/>
              <w:ind w:left="20"/>
              <w:jc w:val="both"/>
            </w:pPr>
            <w:r>
              <w:rPr>
                <w:rFonts w:ascii="Times New Roman"/>
                <w:b w:val="false"/>
                <w:i w:val="false"/>
                <w:color w:val="000000"/>
                <w:sz w:val="20"/>
              </w:rPr>
              <w:t xml:space="preserve">
Топар кенті, "Абай ауданының орталық аудандық ауруханасы" коммуналдық мемлекеттік кәсіпорны (стационарлық науқастар);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"Прокофий Корниенко атындағы жалпы орта білім беретін мектеп"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Сары- Арқа көшесі,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0"/>
          <w:p>
            <w:pPr>
              <w:spacing w:after="20"/>
              <w:ind w:left="20"/>
              <w:jc w:val="both"/>
            </w:pPr>
            <w:r>
              <w:rPr>
                <w:rFonts w:ascii="Times New Roman"/>
                <w:b w:val="false"/>
                <w:i w:val="false"/>
                <w:color w:val="000000"/>
                <w:sz w:val="20"/>
              </w:rPr>
              <w:t>
Топар кенті, Бульвар Мира көшесі, № 3, 5 үйлері;</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Сары-Арқа көшесі, № 44, 48, 50, 54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Нүркен Әбдіров көшесі, № 3, 5, 6, 7, 8, 9, 11, 13 үйлері;</w:t>
            </w:r>
          </w:p>
          <w:p>
            <w:pPr>
              <w:spacing w:after="20"/>
              <w:ind w:left="20"/>
              <w:jc w:val="both"/>
            </w:pPr>
            <w:r>
              <w:rPr>
                <w:rFonts w:ascii="Times New Roman"/>
                <w:b w:val="false"/>
                <w:i w:val="false"/>
                <w:color w:val="000000"/>
                <w:sz w:val="20"/>
              </w:rPr>
              <w:t>
Топар кенті, Ақжол қиылысы, № 2, 4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"Балалар-жасөспірімдер шығармашылығы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Сәкен Сейфуллин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1"/>
          <w:p>
            <w:pPr>
              <w:spacing w:after="20"/>
              <w:ind w:left="20"/>
              <w:jc w:val="both"/>
            </w:pPr>
            <w:r>
              <w:rPr>
                <w:rFonts w:ascii="Times New Roman"/>
                <w:b w:val="false"/>
                <w:i w:val="false"/>
                <w:color w:val="000000"/>
                <w:sz w:val="20"/>
              </w:rPr>
              <w:t>
Топар кенті, Сары-Арқа көшесі, № 1, 1/2, 2, 3/1, 4, 5, 6, 7, 8, 9, 9/1, 10/1, 11, 11/1, 12, 13, 14, 15, 16, 17, 22, 24, 26 үйлері;</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Атамекен көшесі, № 1А, 5/18, 7, 9, 13,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Пономарев көшесі, № 9 үй;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Сатпаева көшесі, № 2, 4, 8, 10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Сейфуллин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Достық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Қарағанды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Қазақстан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Тәуелсіздік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Энергетик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Отан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Шаңырак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Жібек Жолы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Абай көшесі;</w:t>
            </w:r>
          </w:p>
          <w:p>
            <w:pPr>
              <w:spacing w:after="20"/>
              <w:ind w:left="20"/>
              <w:jc w:val="both"/>
            </w:pPr>
            <w:r>
              <w:rPr>
                <w:rFonts w:ascii="Times New Roman"/>
                <w:b w:val="false"/>
                <w:i w:val="false"/>
                <w:color w:val="000000"/>
                <w:sz w:val="20"/>
              </w:rPr>
              <w:t>
Топар кенті, Бауыржан Момышұлы көшесі, (15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"Абай атындағы тірек мектебі (ресурстық орталық)"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Нүркен Әбдіров көшесі, 11Г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2"/>
          <w:p>
            <w:pPr>
              <w:spacing w:after="20"/>
              <w:ind w:left="20"/>
              <w:jc w:val="both"/>
            </w:pPr>
            <w:r>
              <w:rPr>
                <w:rFonts w:ascii="Times New Roman"/>
                <w:b w:val="false"/>
                <w:i w:val="false"/>
                <w:color w:val="000000"/>
                <w:sz w:val="20"/>
              </w:rPr>
              <w:t>
Топар кенті, Нүркен Әбдіров көшесі № 2А, 2Б, 4, 10, 12, 17 үйлер;</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Бульвар Мира көшесі, № 2, 2А, 4, 7, 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Жастар көшесі № 16 үй;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Мустафин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Байжанов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Топар кенті, Ынтымақ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Әл-Фараби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3 аул, 2 аул;</w:t>
            </w:r>
          </w:p>
          <w:p>
            <w:pPr>
              <w:spacing w:after="20"/>
              <w:ind w:left="20"/>
              <w:jc w:val="both"/>
            </w:pPr>
            <w:r>
              <w:rPr>
                <w:rFonts w:ascii="Times New Roman"/>
                <w:b w:val="false"/>
                <w:i w:val="false"/>
                <w:color w:val="000000"/>
                <w:sz w:val="20"/>
              </w:rPr>
              <w:t>
Топар кенті, 2 квартал, № 1 үй;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Южный кентінің мәдениет үйінің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 Таймас Батыр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Южный кенті;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Южный кентіндегі Шерубай-Нұра станциясының табелдік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станциясы,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 Шерубай-Нұра станциясы;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ауылының ауылдық клубының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 Тәуелсіздік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білім басқармасының Абай ауданы білім бөлімінің "Шәкәрім атындағы жалпы білім беретін мектебі" коммуналдық мемлекеттік мекеменің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 Саялы көшесі,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ауылынң ауылдық клубының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 Жеңістің 40 жылдығы,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Есенгельді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"Юбилейный жалпы білім беретін мектебі"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 Мектеп көшесі,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 Қазақстан көшесі,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 Орталық көшесі, 14А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Көксу ауылы, Южное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 комитетінің "№32 мекеме" республикалық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Северное ауылы, Северная көшесі,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Северное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 Бейбітшілік көшесі,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Кұлаайғыр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 ауылының ауылдық мәдениет үйінің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ауылы, Абай көшесі,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ауылының акылдық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 Садовая көшесі,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ауылының ауылдық клубының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 Орталық көшесі,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демалыс үйі - Жартас шипажайы" жауапкершілігі шектеулі серіктестігінің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Жартас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Жартас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 Абай көшесі,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ауылдық округі.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