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2ee8" w14:textId="2342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2021 жылғы 8 шілдедегі № 10/103 "Тұрғын үй сертификаттарының мөлшерін және алушылар санатының тізбесін анықтау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2024 жылғы 16 мамырдағы № 19/184 шешімі. Қарағанды облысының Әділет департаментінде 2024 жылғы 20 мамырда № 6600-09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2021 жылғы 8 шілдедегі № 10/103 "Тұрғын үй сертификаттарының мөлшерін және алушылар санатының тізбесін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23601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сертификаттарын алушылар санатының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балалары бар немесе оларды тәрбиелеп отырған отбасылар.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отбасылар.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