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dc20" w14:textId="d22d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Шахтинск қалалық мәслихатының 2024 жылғы 26 желтоқсандағы № 385/16 шешімі. Қарағанды облысының Әділет департаментінде 2024 жылғы 30 желтоқсанда № 6697-09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Шахтинск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Шахтинск қалалық мәслихатының 2023 жылғы 19 қыркүйектегі № 276/5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6489-09 болып тіркелген);</w:t>
      </w:r>
    </w:p>
    <w:bookmarkEnd w:id="2"/>
    <w:bookmarkStart w:name="z7" w:id="3"/>
    <w:p>
      <w:pPr>
        <w:spacing w:after="0"/>
        <w:ind w:left="0"/>
        <w:jc w:val="both"/>
      </w:pPr>
      <w:r>
        <w:rPr>
          <w:rFonts w:ascii="Times New Roman"/>
          <w:b w:val="false"/>
          <w:i w:val="false"/>
          <w:color w:val="000000"/>
          <w:sz w:val="28"/>
        </w:rPr>
        <w:t xml:space="preserve">
      Қарағанды облысы Шахтинск қалалық мәслихатының 2024 жылғы 24 маусымдағы № 351/11 "Шахтинск қалалық мәслихатының 2023 жылғы 19 қыркүйектегі № 276/5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6616-09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26</w:t>
            </w:r>
            <w:r>
              <w:br/>
            </w:r>
            <w:r>
              <w:rPr>
                <w:rFonts w:ascii="Times New Roman"/>
                <w:b w:val="false"/>
                <w:i w:val="false"/>
                <w:color w:val="000000"/>
                <w:sz w:val="20"/>
              </w:rPr>
              <w:t>желтоқсандағы</w:t>
            </w:r>
            <w:r>
              <w:br/>
            </w:r>
            <w:r>
              <w:rPr>
                <w:rFonts w:ascii="Times New Roman"/>
                <w:b w:val="false"/>
                <w:i w:val="false"/>
                <w:color w:val="000000"/>
                <w:sz w:val="20"/>
              </w:rPr>
              <w:t>№ 385/16</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4"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6"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Шахтинск қаласы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4) әлеуметтік көмек көрсету жөніндегі уәкілетті орган – "Шахтинск қаласының жұмыспен қамту және әлеуметтік бағдарламалар бөлімі" мемлекеттік мекеме;</w:t>
      </w:r>
    </w:p>
    <w:bookmarkEnd w:id="12"/>
    <w:bookmarkStart w:name="z19"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0"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1"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2"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3"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4"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5"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6"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7"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8"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9"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Шахтинск қалалық мәслихатының 14.07.2025 </w:t>
      </w:r>
      <w:r>
        <w:rPr>
          <w:rFonts w:ascii="Times New Roman"/>
          <w:b w:val="false"/>
          <w:i w:val="false"/>
          <w:color w:val="000000"/>
          <w:sz w:val="28"/>
        </w:rPr>
        <w:t>№ 434/21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both"/>
      </w:pPr>
      <w:r>
        <w:rPr>
          <w:rFonts w:ascii="Times New Roman"/>
          <w:b w:val="false"/>
          <w:i w:val="false"/>
          <w:color w:val="000000"/>
          <w:sz w:val="28"/>
        </w:rPr>
        <w:t>
      5. Әлеуметтік көмек көрсету үшін мереке күндерінің және атаулы күндерінің тізбесі:</w:t>
      </w:r>
    </w:p>
    <w:bookmarkEnd w:id="26"/>
    <w:bookmarkStart w:name="z33"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4" w:id="28"/>
    <w:p>
      <w:pPr>
        <w:spacing w:after="0"/>
        <w:ind w:left="0"/>
        <w:jc w:val="both"/>
      </w:pPr>
      <w:r>
        <w:rPr>
          <w:rFonts w:ascii="Times New Roman"/>
          <w:b w:val="false"/>
          <w:i w:val="false"/>
          <w:color w:val="000000"/>
          <w:sz w:val="28"/>
        </w:rPr>
        <w:t>
      2) 8 наурыз – Халықаралық әйелдер күні;</w:t>
      </w:r>
    </w:p>
    <w:bookmarkEnd w:id="28"/>
    <w:bookmarkStart w:name="z35" w:id="29"/>
    <w:p>
      <w:pPr>
        <w:spacing w:after="0"/>
        <w:ind w:left="0"/>
        <w:jc w:val="both"/>
      </w:pPr>
      <w:r>
        <w:rPr>
          <w:rFonts w:ascii="Times New Roman"/>
          <w:b w:val="false"/>
          <w:i w:val="false"/>
          <w:color w:val="000000"/>
          <w:sz w:val="28"/>
        </w:rPr>
        <w:t>
      3) 26 сәуір - Халықаралық радиациялық апат құрбандарын еске алу күні;</w:t>
      </w:r>
    </w:p>
    <w:bookmarkEnd w:id="29"/>
    <w:bookmarkStart w:name="z36" w:id="30"/>
    <w:p>
      <w:pPr>
        <w:spacing w:after="0"/>
        <w:ind w:left="0"/>
        <w:jc w:val="both"/>
      </w:pPr>
      <w:r>
        <w:rPr>
          <w:rFonts w:ascii="Times New Roman"/>
          <w:b w:val="false"/>
          <w:i w:val="false"/>
          <w:color w:val="000000"/>
          <w:sz w:val="28"/>
        </w:rPr>
        <w:t>
      4) 7 мамыр – Отан қорғаушы күні;</w:t>
      </w:r>
    </w:p>
    <w:bookmarkEnd w:id="30"/>
    <w:bookmarkStart w:name="z37" w:id="31"/>
    <w:p>
      <w:pPr>
        <w:spacing w:after="0"/>
        <w:ind w:left="0"/>
        <w:jc w:val="both"/>
      </w:pPr>
      <w:r>
        <w:rPr>
          <w:rFonts w:ascii="Times New Roman"/>
          <w:b w:val="false"/>
          <w:i w:val="false"/>
          <w:color w:val="000000"/>
          <w:sz w:val="28"/>
        </w:rPr>
        <w:t>
      5) 9 мамыр – Жеңіс күні;</w:t>
      </w:r>
    </w:p>
    <w:bookmarkEnd w:id="31"/>
    <w:bookmarkStart w:name="z38" w:id="32"/>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32"/>
    <w:bookmarkStart w:name="z39" w:id="33"/>
    <w:p>
      <w:pPr>
        <w:spacing w:after="0"/>
        <w:ind w:left="0"/>
        <w:jc w:val="both"/>
      </w:pPr>
      <w:r>
        <w:rPr>
          <w:rFonts w:ascii="Times New Roman"/>
          <w:b w:val="false"/>
          <w:i w:val="false"/>
          <w:color w:val="000000"/>
          <w:sz w:val="28"/>
        </w:rPr>
        <w:t>
      7) 1 қазан – Қарттар күні;</w:t>
      </w:r>
    </w:p>
    <w:bookmarkEnd w:id="33"/>
    <w:bookmarkStart w:name="z40" w:id="34"/>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34"/>
    <w:bookmarkStart w:name="z148" w:id="35"/>
    <w:p>
      <w:pPr>
        <w:spacing w:after="0"/>
        <w:ind w:left="0"/>
        <w:jc w:val="both"/>
      </w:pPr>
      <w:r>
        <w:rPr>
          <w:rFonts w:ascii="Times New Roman"/>
          <w:b w:val="false"/>
          <w:i w:val="false"/>
          <w:color w:val="000000"/>
          <w:sz w:val="28"/>
        </w:rPr>
        <w:t>
      9) 16 желтоқсан -Қазақстан Республикасының Тәуелсіздік күні.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Шахтинск қалалық мәслихатының 14.07.2025 </w:t>
      </w:r>
      <w:r>
        <w:rPr>
          <w:rFonts w:ascii="Times New Roman"/>
          <w:b w:val="false"/>
          <w:i w:val="false"/>
          <w:color w:val="000000"/>
          <w:sz w:val="28"/>
        </w:rPr>
        <w:t>№ 434/21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6. Учаскелiк және арнайы комиссиялар өз қызметiн Қарағанды облысының жергілікті атқарушы органмен бекiтетiн ереженiң негiзiнде жүзеге асырады.</w:t>
      </w:r>
    </w:p>
    <w:bookmarkEnd w:id="36"/>
    <w:bookmarkStart w:name="z42"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3" w:id="38"/>
    <w:p>
      <w:pPr>
        <w:spacing w:after="0"/>
        <w:ind w:left="0"/>
        <w:jc w:val="both"/>
      </w:pPr>
      <w:r>
        <w:rPr>
          <w:rFonts w:ascii="Times New Roman"/>
          <w:b w:val="false"/>
          <w:i w:val="false"/>
          <w:color w:val="000000"/>
          <w:sz w:val="28"/>
        </w:rPr>
        <w:t>
      7. Мерекелік күндерге және атаулы күндерге әлеуметтік көмек азаматардың келесі санаттарына көрсетіледі:</w:t>
      </w:r>
    </w:p>
    <w:bookmarkEnd w:id="38"/>
    <w:bookmarkStart w:name="z44"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w:t>
      </w:r>
    </w:p>
    <w:bookmarkEnd w:id="39"/>
    <w:bookmarkStart w:name="z45"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0"/>
    <w:bookmarkStart w:name="z46"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1"/>
    <w:bookmarkStart w:name="z47"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2"/>
    <w:bookmarkStart w:name="z48" w:id="43"/>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w:t>
      </w:r>
    </w:p>
    <w:bookmarkEnd w:id="43"/>
    <w:bookmarkStart w:name="z49"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44"/>
    <w:bookmarkStart w:name="z50"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5"/>
    <w:bookmarkStart w:name="z51" w:id="46"/>
    <w:p>
      <w:pPr>
        <w:spacing w:after="0"/>
        <w:ind w:left="0"/>
        <w:jc w:val="both"/>
      </w:pPr>
      <w:r>
        <w:rPr>
          <w:rFonts w:ascii="Times New Roman"/>
          <w:b w:val="false"/>
          <w:i w:val="false"/>
          <w:color w:val="000000"/>
          <w:sz w:val="28"/>
        </w:rPr>
        <w:t>
      2) 8 наурыз- Халықаралық әйелдер күні:</w:t>
      </w:r>
    </w:p>
    <w:bookmarkEnd w:id="46"/>
    <w:bookmarkStart w:name="z52" w:id="47"/>
    <w:p>
      <w:pPr>
        <w:spacing w:after="0"/>
        <w:ind w:left="0"/>
        <w:jc w:val="both"/>
      </w:pPr>
      <w:r>
        <w:rPr>
          <w:rFonts w:ascii="Times New Roman"/>
          <w:b w:val="false"/>
          <w:i w:val="false"/>
          <w:color w:val="000000"/>
          <w:sz w:val="28"/>
        </w:rPr>
        <w:t>
      он сегіз жасқа дейінгі мүгедектігі бар балаларға;</w:t>
      </w:r>
    </w:p>
    <w:bookmarkEnd w:id="47"/>
    <w:bookmarkStart w:name="z149" w:id="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отбасыларға;</w:t>
      </w:r>
    </w:p>
    <w:bookmarkEnd w:id="48"/>
    <w:bookmarkStart w:name="z53" w:id="49"/>
    <w:p>
      <w:pPr>
        <w:spacing w:after="0"/>
        <w:ind w:left="0"/>
        <w:jc w:val="both"/>
      </w:pPr>
      <w:r>
        <w:rPr>
          <w:rFonts w:ascii="Times New Roman"/>
          <w:b w:val="false"/>
          <w:i w:val="false"/>
          <w:color w:val="000000"/>
          <w:sz w:val="28"/>
        </w:rPr>
        <w:t>
      3) Халықаралық радиациялық апат құрбандарын еске алу күні:</w:t>
      </w:r>
    </w:p>
    <w:bookmarkEnd w:id="49"/>
    <w:bookmarkStart w:name="z54" w:id="50"/>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w:t>
      </w:r>
    </w:p>
    <w:bookmarkEnd w:id="50"/>
    <w:bookmarkStart w:name="z55"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51"/>
    <w:bookmarkStart w:name="z56"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2"/>
    <w:bookmarkStart w:name="z57"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53"/>
    <w:bookmarkStart w:name="z58"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4"/>
    <w:bookmarkStart w:name="z59" w:id="55"/>
    <w:p>
      <w:pPr>
        <w:spacing w:after="0"/>
        <w:ind w:left="0"/>
        <w:jc w:val="both"/>
      </w:pPr>
      <w:r>
        <w:rPr>
          <w:rFonts w:ascii="Times New Roman"/>
          <w:b w:val="false"/>
          <w:i w:val="false"/>
          <w:color w:val="000000"/>
          <w:sz w:val="28"/>
        </w:rPr>
        <w:t>
      4) 7 мамыр – Отан қорғаушы күні:</w:t>
      </w:r>
    </w:p>
    <w:bookmarkEnd w:id="55"/>
    <w:bookmarkStart w:name="z60" w:id="56"/>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w:t>
      </w:r>
    </w:p>
    <w:bookmarkEnd w:id="56"/>
    <w:bookmarkStart w:name="z61" w:id="5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57"/>
    <w:bookmarkStart w:name="z62" w:id="5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58"/>
    <w:bookmarkStart w:name="z63" w:id="5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59"/>
    <w:bookmarkStart w:name="z64" w:id="6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60"/>
    <w:bookmarkStart w:name="z65" w:id="6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1"/>
    <w:bookmarkStart w:name="z66" w:id="6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2"/>
    <w:bookmarkStart w:name="z67" w:id="63"/>
    <w:p>
      <w:pPr>
        <w:spacing w:after="0"/>
        <w:ind w:left="0"/>
        <w:jc w:val="both"/>
      </w:pPr>
      <w:r>
        <w:rPr>
          <w:rFonts w:ascii="Times New Roman"/>
          <w:b w:val="false"/>
          <w:i w:val="false"/>
          <w:color w:val="000000"/>
          <w:sz w:val="28"/>
        </w:rPr>
        <w:t>
      5) 9 мамыр - Жеңіс күні:</w:t>
      </w:r>
    </w:p>
    <w:bookmarkEnd w:id="63"/>
    <w:bookmarkStart w:name="z68" w:id="6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64"/>
    <w:bookmarkStart w:name="z69"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65"/>
    <w:bookmarkStart w:name="z70" w:id="6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66"/>
    <w:bookmarkStart w:name="z71"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7"/>
    <w:bookmarkStart w:name="z72"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8"/>
    <w:bookmarkStart w:name="z73"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9"/>
    <w:bookmarkStart w:name="z74" w:id="70"/>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70"/>
    <w:bookmarkStart w:name="z75" w:id="71"/>
    <w:p>
      <w:pPr>
        <w:spacing w:after="0"/>
        <w:ind w:left="0"/>
        <w:jc w:val="both"/>
      </w:pPr>
      <w:r>
        <w:rPr>
          <w:rFonts w:ascii="Times New Roman"/>
          <w:b w:val="false"/>
          <w:i w:val="false"/>
          <w:color w:val="000000"/>
          <w:sz w:val="28"/>
        </w:rPr>
        <w:t>
      Шахтинск қаласының және іргелес Долинка, Новодолинский, Шахан кенттерінің аумағында тұрақты тіркелген және тұратын, ағымдағы жылғы 1 қыркүйектегі жағдай бойынша Шахтинск қаласының және іргелес Долинка, Новодолинский, Шахан кенттерінің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 атаулы әлеуметтік көмек алуға құқығы бар көп балалы отбасыларды қоспағанда;</w:t>
      </w:r>
    </w:p>
    <w:bookmarkEnd w:id="71"/>
    <w:bookmarkStart w:name="z76" w:id="72"/>
    <w:p>
      <w:pPr>
        <w:spacing w:after="0"/>
        <w:ind w:left="0"/>
        <w:jc w:val="both"/>
      </w:pPr>
      <w:r>
        <w:rPr>
          <w:rFonts w:ascii="Times New Roman"/>
          <w:b w:val="false"/>
          <w:i w:val="false"/>
          <w:color w:val="000000"/>
          <w:sz w:val="28"/>
        </w:rPr>
        <w:t>
      7) 1 қазан - Қарттар күні:</w:t>
      </w:r>
    </w:p>
    <w:bookmarkEnd w:id="72"/>
    <w:bookmarkStart w:name="z77" w:id="73"/>
    <w:p>
      <w:pPr>
        <w:spacing w:after="0"/>
        <w:ind w:left="0"/>
        <w:jc w:val="both"/>
      </w:pPr>
      <w:r>
        <w:rPr>
          <w:rFonts w:ascii="Times New Roman"/>
          <w:b w:val="false"/>
          <w:i w:val="false"/>
          <w:color w:val="000000"/>
          <w:sz w:val="28"/>
        </w:rPr>
        <w:t>
      жетпіс бес және одан жоғары жастағы зейнеткерлерге;</w:t>
      </w:r>
    </w:p>
    <w:bookmarkEnd w:id="73"/>
    <w:bookmarkStart w:name="z78" w:id="74"/>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74"/>
    <w:bookmarkStart w:name="z79" w:id="75"/>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75"/>
    <w:bookmarkStart w:name="z80" w:id="76"/>
    <w:p>
      <w:pPr>
        <w:spacing w:after="0"/>
        <w:ind w:left="0"/>
        <w:jc w:val="both"/>
      </w:pPr>
      <w:r>
        <w:rPr>
          <w:rFonts w:ascii="Times New Roman"/>
          <w:b w:val="false"/>
          <w:i w:val="false"/>
          <w:color w:val="000000"/>
          <w:sz w:val="28"/>
        </w:rPr>
        <w:t>
      он сегіз жасқа дейінгі мүгедектігі бар балаларға.</w:t>
      </w:r>
    </w:p>
    <w:bookmarkEnd w:id="76"/>
    <w:bookmarkStart w:name="z81" w:id="77"/>
    <w:p>
      <w:pPr>
        <w:spacing w:after="0"/>
        <w:ind w:left="0"/>
        <w:jc w:val="both"/>
      </w:pPr>
      <w:r>
        <w:rPr>
          <w:rFonts w:ascii="Times New Roman"/>
          <w:b w:val="false"/>
          <w:i w:val="false"/>
          <w:color w:val="000000"/>
          <w:sz w:val="28"/>
        </w:rPr>
        <w:t>
      Әлеуметтiк көмекке өтiнiш бiлдiру мерзiмдерi:</w:t>
      </w:r>
    </w:p>
    <w:bookmarkEnd w:id="77"/>
    <w:bookmarkStart w:name="z82" w:id="78"/>
    <w:p>
      <w:pPr>
        <w:spacing w:after="0"/>
        <w:ind w:left="0"/>
        <w:jc w:val="both"/>
      </w:pPr>
      <w:r>
        <w:rPr>
          <w:rFonts w:ascii="Times New Roman"/>
          <w:b w:val="false"/>
          <w:i w:val="false"/>
          <w:color w:val="000000"/>
          <w:sz w:val="28"/>
        </w:rPr>
        <w:t>
      дүлей апаттың немесе өрттің басталған кезде - дүлей апаттың немесе өрттің басталған кезден алты айдан кешіктірмей;</w:t>
      </w:r>
    </w:p>
    <w:bookmarkEnd w:id="78"/>
    <w:bookmarkStart w:name="z83" w:id="79"/>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айдан кешіктірмей.</w:t>
      </w:r>
    </w:p>
    <w:bookmarkEnd w:id="79"/>
    <w:bookmarkStart w:name="z84" w:id="80"/>
    <w:p>
      <w:pPr>
        <w:spacing w:after="0"/>
        <w:ind w:left="0"/>
        <w:jc w:val="both"/>
      </w:pPr>
      <w:r>
        <w:rPr>
          <w:rFonts w:ascii="Times New Roman"/>
          <w:b w:val="false"/>
          <w:i w:val="false"/>
          <w:color w:val="000000"/>
          <w:sz w:val="28"/>
        </w:rPr>
        <w:t>
      Азаматтарға әлеуметтік көмектің шекті мөлшері 400 000 (төрт жүз мың) теңгені құрайды.</w:t>
      </w:r>
    </w:p>
    <w:bookmarkEnd w:id="80"/>
    <w:bookmarkStart w:name="z150" w:id="81"/>
    <w:p>
      <w:pPr>
        <w:spacing w:after="0"/>
        <w:ind w:left="0"/>
        <w:jc w:val="both"/>
      </w:pPr>
      <w:r>
        <w:rPr>
          <w:rFonts w:ascii="Times New Roman"/>
          <w:b w:val="false"/>
          <w:i w:val="false"/>
          <w:color w:val="000000"/>
          <w:sz w:val="28"/>
        </w:rPr>
        <w:t>
      9) 16 желтоқсан -Қазақстан Республикасының Тәуелсіздік күні:</w:t>
      </w:r>
    </w:p>
    <w:bookmarkEnd w:id="81"/>
    <w:bookmarkStart w:name="z151" w:id="8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отбасыларға;</w:t>
      </w:r>
    </w:p>
    <w:bookmarkEnd w:id="82"/>
    <w:bookmarkStart w:name="z153" w:id="83"/>
    <w:p>
      <w:pPr>
        <w:spacing w:after="0"/>
        <w:ind w:left="0"/>
        <w:jc w:val="both"/>
      </w:pPr>
      <w:r>
        <w:rPr>
          <w:rFonts w:ascii="Times New Roman"/>
          <w:b w:val="false"/>
          <w:i w:val="false"/>
          <w:color w:val="000000"/>
          <w:sz w:val="28"/>
        </w:rPr>
        <w:t>
      он сегіз жасқа дейінгі мүгедектігі бар балаларға;</w:t>
      </w:r>
    </w:p>
    <w:bookmarkEnd w:id="83"/>
    <w:bookmarkStart w:name="z152" w:id="84"/>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Шахтинск қалалық мәслихатының 14.07.2025 </w:t>
      </w:r>
      <w:r>
        <w:rPr>
          <w:rFonts w:ascii="Times New Roman"/>
          <w:b w:val="false"/>
          <w:i w:val="false"/>
          <w:color w:val="000000"/>
          <w:sz w:val="28"/>
        </w:rPr>
        <w:t>№ 434/21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85"/>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 белгілейді және жергілікті өкілді органдардың шешімдерімен бекітіледі.</w:t>
      </w:r>
    </w:p>
    <w:bookmarkEnd w:id="85"/>
    <w:bookmarkStart w:name="z86" w:id="86"/>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86"/>
    <w:bookmarkStart w:name="z87" w:id="8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7"/>
    <w:bookmarkStart w:name="z88" w:id="8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8"/>
    <w:bookmarkStart w:name="z89" w:id="89"/>
    <w:p>
      <w:pPr>
        <w:spacing w:after="0"/>
        <w:ind w:left="0"/>
        <w:jc w:val="both"/>
      </w:pPr>
      <w:r>
        <w:rPr>
          <w:rFonts w:ascii="Times New Roman"/>
          <w:b w:val="false"/>
          <w:i w:val="false"/>
          <w:color w:val="000000"/>
          <w:sz w:val="28"/>
        </w:rPr>
        <w:t>
      3) әлеуметтік маңызы бар аурудың болуы;</w:t>
      </w:r>
    </w:p>
    <w:bookmarkEnd w:id="89"/>
    <w:bookmarkStart w:name="z90" w:id="9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0"/>
    <w:bookmarkStart w:name="z91" w:id="91"/>
    <w:p>
      <w:pPr>
        <w:spacing w:after="0"/>
        <w:ind w:left="0"/>
        <w:jc w:val="both"/>
      </w:pPr>
      <w:r>
        <w:rPr>
          <w:rFonts w:ascii="Times New Roman"/>
          <w:b w:val="false"/>
          <w:i w:val="false"/>
          <w:color w:val="000000"/>
          <w:sz w:val="28"/>
        </w:rPr>
        <w:t>
      5) жетімдік, ата-ана қамқорлығының болмауы;</w:t>
      </w:r>
    </w:p>
    <w:bookmarkEnd w:id="91"/>
    <w:bookmarkStart w:name="z92" w:id="9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92"/>
    <w:bookmarkStart w:name="z93" w:id="9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93"/>
    <w:bookmarkStart w:name="z94" w:id="9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94"/>
    <w:bookmarkStart w:name="z95" w:id="95"/>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5"/>
    <w:bookmarkStart w:name="z96" w:id="9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6"/>
    <w:bookmarkStart w:name="z97" w:id="97"/>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97"/>
    <w:bookmarkStart w:name="z98" w:id="98"/>
    <w:p>
      <w:pPr>
        <w:spacing w:after="0"/>
        <w:ind w:left="0"/>
        <w:jc w:val="both"/>
      </w:pPr>
      <w:r>
        <w:rPr>
          <w:rFonts w:ascii="Times New Roman"/>
          <w:b w:val="false"/>
          <w:i w:val="false"/>
          <w:color w:val="000000"/>
          <w:sz w:val="28"/>
        </w:rPr>
        <w:t>
      1) жан басына шаққандағы орташа табысты есепке алмағанда, дүлей апаттың немесе өрттің салдарынан азаматқа (отбасына) не оның мүлкіне зиян келтіру - бір реттік, шекті мөлшері 200 000( екі жүз мың) теңге;</w:t>
      </w:r>
    </w:p>
    <w:bookmarkEnd w:id="98"/>
    <w:bookmarkStart w:name="z99" w:id="99"/>
    <w:p>
      <w:pPr>
        <w:spacing w:after="0"/>
        <w:ind w:left="0"/>
        <w:jc w:val="both"/>
      </w:pPr>
      <w:r>
        <w:rPr>
          <w:rFonts w:ascii="Times New Roman"/>
          <w:b w:val="false"/>
          <w:i w:val="false"/>
          <w:color w:val="000000"/>
          <w:sz w:val="28"/>
        </w:rPr>
        <w:t>
      2)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жан басына шаққандағы орташа табысты есепке алмағанда ай сайын 2 (екі) еселенген ең төменгі күнкөріс деңгейі мөлшерінде;</w:t>
      </w:r>
    </w:p>
    <w:bookmarkEnd w:id="99"/>
    <w:bookmarkStart w:name="z100" w:id="100"/>
    <w:p>
      <w:pPr>
        <w:spacing w:after="0"/>
        <w:ind w:left="0"/>
        <w:jc w:val="both"/>
      </w:pPr>
      <w:r>
        <w:rPr>
          <w:rFonts w:ascii="Times New Roman"/>
          <w:b w:val="false"/>
          <w:i w:val="false"/>
          <w:color w:val="000000"/>
          <w:sz w:val="28"/>
        </w:rPr>
        <w:t>
      3)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санаторийде нақты болған күні үшін, жетпіс пайызы мөлшерінде жан басына шаққандағы орташа табысын есепке алмағанда, санаторийлік-курорттық емделуге жеке абилитация және оңалту бағдарламасы бар әлеуметтік қызметтер порталы арқылы санаторий-курорттық емделуге жолдаманы таңдаған, санаторийлік-курорттық емдеуге бірінші топтағы мүгедектігі бар адамдармен еріп жүретін адамдарға беріледі, жылына бір рет;</w:t>
      </w:r>
    </w:p>
    <w:bookmarkEnd w:id="100"/>
    <w:bookmarkStart w:name="z101" w:id="101"/>
    <w:p>
      <w:pPr>
        <w:spacing w:after="0"/>
        <w:ind w:left="0"/>
        <w:jc w:val="both"/>
      </w:pPr>
      <w:r>
        <w:rPr>
          <w:rFonts w:ascii="Times New Roman"/>
          <w:b w:val="false"/>
          <w:i w:val="false"/>
          <w:color w:val="000000"/>
          <w:sz w:val="28"/>
        </w:rPr>
        <w:t xml:space="preserve">
      4) "Ардагерлер туралы" Қазақстан Республикасы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жылына бір рет 14 күннен аспайтын, бірақ мүгедектігі бар адамдар үшін белгіленген санаторийлік-курорттық емдеудің кепілдік берілген сомасынан аспайтын санаторийлік-курорттық емдеуге арналған шығындарды өтеуге ардагерлерге табыстарын есепке алмай жылына 1 (бір) рет әлеуметтік көмек көрсетіледі. Санаторийлік-курорттық емделуге жеке абилитация және оңалту бағдарламасы (АОБ) әзірленген мүгедектігі бар ардагерлерге санаторийлік-курорттық емделуге әлеуметтік көмек төленбейді.</w:t>
      </w:r>
    </w:p>
    <w:bookmarkEnd w:id="101"/>
    <w:bookmarkStart w:name="z102" w:id="102"/>
    <w:p>
      <w:pPr>
        <w:spacing w:after="0"/>
        <w:ind w:left="0"/>
        <w:jc w:val="both"/>
      </w:pPr>
      <w:r>
        <w:rPr>
          <w:rFonts w:ascii="Times New Roman"/>
          <w:b w:val="false"/>
          <w:i w:val="false"/>
          <w:color w:val="000000"/>
          <w:sz w:val="28"/>
        </w:rPr>
        <w:t>
      5) басқа мемлекеттердiң аумағындағы ұрыс қимылдарының ардагерлеріне;</w:t>
      </w:r>
    </w:p>
    <w:bookmarkEnd w:id="102"/>
    <w:bookmarkStart w:name="z103" w:id="103"/>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103"/>
    <w:bookmarkStart w:name="z104" w:id="104"/>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w:t>
      </w:r>
    </w:p>
    <w:bookmarkEnd w:id="104"/>
    <w:bookmarkStart w:name="z105" w:id="10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коммуналдық қызметтерге және отын сатып алуға шығындарды өтеуге жан басына шаққандағы орташа табысты есепке алмағанда, жылына бір рет қазан айында жылыту маусымында -12 (он екі) айлық есептік көрсеткіш.</w:t>
      </w:r>
    </w:p>
    <w:bookmarkEnd w:id="105"/>
    <w:bookmarkStart w:name="z106" w:id="106"/>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өмірлік қиын жағдайы туындаған сәттен бастап алты ай ішінде– бір реттік, шекті мөлшері 15 (он бес) айлық есептік көрсеткіш;</w:t>
      </w:r>
    </w:p>
    <w:bookmarkEnd w:id="106"/>
    <w:bookmarkStart w:name="z107" w:id="107"/>
    <w:p>
      <w:pPr>
        <w:spacing w:after="0"/>
        <w:ind w:left="0"/>
        <w:jc w:val="both"/>
      </w:pPr>
      <w:r>
        <w:rPr>
          <w:rFonts w:ascii="Times New Roman"/>
          <w:b w:val="false"/>
          <w:i w:val="false"/>
          <w:color w:val="000000"/>
          <w:sz w:val="28"/>
        </w:rPr>
        <w:t>
      7) әлеуметтік маңызы бар аурулары бар адамдарға (туберкулез, адамның иммунитет тапшылығы вирусы (АИВ) тудыратын ауру, қатерлі ісіктер)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жылына 1 рет, шекті мөлшері 15 (он бес) айлық есептік көрсеткіш;</w:t>
      </w:r>
    </w:p>
    <w:bookmarkEnd w:id="107"/>
    <w:bookmarkStart w:name="z108" w:id="108"/>
    <w:p>
      <w:pPr>
        <w:spacing w:after="0"/>
        <w:ind w:left="0"/>
        <w:jc w:val="both"/>
      </w:pPr>
      <w:r>
        <w:rPr>
          <w:rFonts w:ascii="Times New Roman"/>
          <w:b w:val="false"/>
          <w:i w:val="false"/>
          <w:color w:val="000000"/>
          <w:sz w:val="28"/>
        </w:rPr>
        <w:t>
      8) әлеуметтік көмек жергілікті бюджет қаражаты есебінен жалғыз тұрғынжай ретінде Шахтинск қаласы және іргелес Долинка, Новодолинский, Шахан кенттерінде меншік құқығында тұрған тұрғынжайда тұрақты тіркелген және тұратын, аз қамтылған отбасылар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көрсетілетін өнім берушінің шот-фактураларын (жылыту маусымына есептелген – 7 ай)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жылына 1 рет - 16 (он алты) айлық есептік көрсеткіш.</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Шахтинск қалалық мәслихатының 14.07.2025 </w:t>
      </w:r>
      <w:r>
        <w:rPr>
          <w:rFonts w:ascii="Times New Roman"/>
          <w:b w:val="false"/>
          <w:i w:val="false"/>
          <w:color w:val="000000"/>
          <w:sz w:val="28"/>
        </w:rPr>
        <w:t>№ 434/21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жергілікті атқарушы органмен келісу бойынша бірыңғай мөлшерде белгілейді, тек бір ғана негіз бойынша.</w:t>
      </w:r>
    </w:p>
    <w:bookmarkEnd w:id="109"/>
    <w:bookmarkStart w:name="z110" w:id="110"/>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0"/>
    <w:bookmarkStart w:name="z111" w:id="111"/>
    <w:p>
      <w:pPr>
        <w:spacing w:after="0"/>
        <w:ind w:left="0"/>
        <w:jc w:val="left"/>
      </w:pPr>
      <w:r>
        <w:rPr>
          <w:rFonts w:ascii="Times New Roman"/>
          <w:b/>
          <w:i w:val="false"/>
          <w:color w:val="000000"/>
        </w:rPr>
        <w:t xml:space="preserve"> 3-тарау. Әлеуметтік көмек көрсету тәртібі</w:t>
      </w:r>
    </w:p>
    <w:bookmarkEnd w:id="111"/>
    <w:bookmarkStart w:name="z112" w:id="112"/>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2"/>
    <w:bookmarkStart w:name="z113" w:id="11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3"/>
    <w:bookmarkStart w:name="z114" w:id="11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4"/>
    <w:bookmarkStart w:name="z115" w:id="115"/>
    <w:p>
      <w:pPr>
        <w:spacing w:after="0"/>
        <w:ind w:left="0"/>
        <w:jc w:val="both"/>
      </w:pPr>
      <w:r>
        <w:rPr>
          <w:rFonts w:ascii="Times New Roman"/>
          <w:b w:val="false"/>
          <w:i w:val="false"/>
          <w:color w:val="000000"/>
          <w:sz w:val="28"/>
        </w:rPr>
        <w:t xml:space="preserve">
      13.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15"/>
    <w:bookmarkStart w:name="z116" w:id="116"/>
    <w:p>
      <w:pPr>
        <w:spacing w:after="0"/>
        <w:ind w:left="0"/>
        <w:jc w:val="both"/>
      </w:pPr>
      <w:r>
        <w:rPr>
          <w:rFonts w:ascii="Times New Roman"/>
          <w:b w:val="false"/>
          <w:i w:val="false"/>
          <w:color w:val="000000"/>
          <w:sz w:val="28"/>
        </w:rPr>
        <w:t>
      14. Мынадай:</w:t>
      </w:r>
    </w:p>
    <w:bookmarkEnd w:id="116"/>
    <w:bookmarkStart w:name="z117" w:id="11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7"/>
    <w:bookmarkStart w:name="z118" w:id="11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8"/>
    <w:bookmarkStart w:name="z119" w:id="11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9"/>
    <w:bookmarkStart w:name="z120" w:id="12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20"/>
    <w:bookmarkStart w:name="z121" w:id="121"/>
    <w:p>
      <w:pPr>
        <w:spacing w:after="0"/>
        <w:ind w:left="0"/>
        <w:jc w:val="both"/>
      </w:pPr>
      <w:r>
        <w:rPr>
          <w:rFonts w:ascii="Times New Roman"/>
          <w:b w:val="false"/>
          <w:i w:val="false"/>
          <w:color w:val="000000"/>
          <w:sz w:val="28"/>
        </w:rPr>
        <w:t>
      15. Әлеуметтік көмек көрсетуге жұмсалатын шығыстарды қаржыландыру Шахтинск қаласының бюджетінде көзделген, ағымдағы қаржы жылына арналған қаражат шегінде жүзеге асырылады.</w:t>
      </w:r>
    </w:p>
    <w:bookmarkEnd w:id="121"/>
    <w:bookmarkStart w:name="z122" w:id="12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22"/>
    <w:bookmarkStart w:name="z123" w:id="12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3"/>
    <w:bookmarkStart w:name="z124" w:id="124"/>
    <w:p>
      <w:pPr>
        <w:spacing w:after="0"/>
        <w:ind w:left="0"/>
        <w:jc w:val="both"/>
      </w:pPr>
      <w:r>
        <w:rPr>
          <w:rFonts w:ascii="Times New Roman"/>
          <w:b w:val="false"/>
          <w:i w:val="false"/>
          <w:color w:val="000000"/>
          <w:sz w:val="28"/>
        </w:rPr>
        <w:t>
      16. Мынадай:</w:t>
      </w:r>
    </w:p>
    <w:bookmarkEnd w:id="124"/>
    <w:bookmarkStart w:name="z125" w:id="125"/>
    <w:p>
      <w:pPr>
        <w:spacing w:after="0"/>
        <w:ind w:left="0"/>
        <w:jc w:val="both"/>
      </w:pPr>
      <w:r>
        <w:rPr>
          <w:rFonts w:ascii="Times New Roman"/>
          <w:b w:val="false"/>
          <w:i w:val="false"/>
          <w:color w:val="000000"/>
          <w:sz w:val="28"/>
        </w:rPr>
        <w:t>
      1) алушы қайтыс болған;</w:t>
      </w:r>
    </w:p>
    <w:bookmarkEnd w:id="125"/>
    <w:bookmarkStart w:name="z126" w:id="12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6"/>
    <w:bookmarkStart w:name="z127" w:id="12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7"/>
    <w:bookmarkStart w:name="z128" w:id="12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8"/>
    <w:bookmarkStart w:name="z129" w:id="12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9"/>
    <w:bookmarkStart w:name="z130" w:id="13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30"/>
    <w:bookmarkStart w:name="z131" w:id="13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31"/>
    <w:bookmarkStart w:name="z132" w:id="13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32"/>
    <w:bookmarkStart w:name="z133" w:id="133"/>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3"/>
    <w:bookmarkStart w:name="z134" w:id="134"/>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4"/>
    <w:bookmarkStart w:name="z135" w:id="135"/>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5"/>
    <w:bookmarkStart w:name="z136" w:id="13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6"/>
    <w:bookmarkStart w:name="z137" w:id="137"/>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7"/>
    <w:bookmarkStart w:name="z138" w:id="138"/>
    <w:p>
      <w:pPr>
        <w:spacing w:after="0"/>
        <w:ind w:left="0"/>
        <w:jc w:val="both"/>
      </w:pPr>
      <w:r>
        <w:rPr>
          <w:rFonts w:ascii="Times New Roman"/>
          <w:b w:val="false"/>
          <w:i w:val="false"/>
          <w:color w:val="000000"/>
          <w:sz w:val="28"/>
        </w:rPr>
        <w:t>
      21. Әлеуметтік көмек көрсету жөніндегі уәкілетті орган қабылдаған әлеуметтік көмек көрсету туралы шешім негізінде мемлекеттік корпорация:</w:t>
      </w:r>
    </w:p>
    <w:bookmarkEnd w:id="138"/>
    <w:bookmarkStart w:name="z139" w:id="139"/>
    <w:p>
      <w:pPr>
        <w:spacing w:after="0"/>
        <w:ind w:left="0"/>
        <w:jc w:val="both"/>
      </w:pPr>
      <w:r>
        <w:rPr>
          <w:rFonts w:ascii="Times New Roman"/>
          <w:b w:val="false"/>
          <w:i w:val="false"/>
          <w:color w:val="000000"/>
          <w:sz w:val="28"/>
        </w:rPr>
        <w:t>
      біржолғы төлемдер бойынша – күн сайын;</w:t>
      </w:r>
    </w:p>
    <w:bookmarkEnd w:id="139"/>
    <w:bookmarkStart w:name="z140" w:id="14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0"/>
    <w:bookmarkStart w:name="z141" w:id="141"/>
    <w:p>
      <w:pPr>
        <w:spacing w:after="0"/>
        <w:ind w:left="0"/>
        <w:jc w:val="both"/>
      </w:pPr>
      <w:r>
        <w:rPr>
          <w:rFonts w:ascii="Times New Roman"/>
          <w:b w:val="false"/>
          <w:i w:val="false"/>
          <w:color w:val="000000"/>
          <w:sz w:val="28"/>
        </w:rPr>
        <w:t>
      22.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1"/>
    <w:bookmarkStart w:name="z142" w:id="14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42"/>
    <w:bookmarkStart w:name="z143" w:id="14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43"/>
    <w:bookmarkStart w:name="z144" w:id="144"/>
    <w:p>
      <w:pPr>
        <w:spacing w:after="0"/>
        <w:ind w:left="0"/>
        <w:jc w:val="both"/>
      </w:pPr>
      <w:r>
        <w:rPr>
          <w:rFonts w:ascii="Times New Roman"/>
          <w:b w:val="false"/>
          <w:i w:val="false"/>
          <w:color w:val="000000"/>
          <w:sz w:val="28"/>
        </w:rPr>
        <w:t>
      23.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4"/>
    <w:bookmarkStart w:name="z145" w:id="145"/>
    <w:p>
      <w:pPr>
        <w:spacing w:after="0"/>
        <w:ind w:left="0"/>
        <w:jc w:val="both"/>
      </w:pPr>
      <w:r>
        <w:rPr>
          <w:rFonts w:ascii="Times New Roman"/>
          <w:b w:val="false"/>
          <w:i w:val="false"/>
          <w:color w:val="000000"/>
          <w:sz w:val="28"/>
        </w:rPr>
        <w:t>
      24.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5"/>
    <w:bookmarkStart w:name="z146" w:id="146"/>
    <w:p>
      <w:pPr>
        <w:spacing w:after="0"/>
        <w:ind w:left="0"/>
        <w:jc w:val="both"/>
      </w:pPr>
      <w:r>
        <w:rPr>
          <w:rFonts w:ascii="Times New Roman"/>
          <w:b w:val="false"/>
          <w:i w:val="false"/>
          <w:color w:val="000000"/>
          <w:sz w:val="28"/>
        </w:rPr>
        <w:t>
      25.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6"/>
    <w:bookmarkStart w:name="z147" w:id="147"/>
    <w:p>
      <w:pPr>
        <w:spacing w:after="0"/>
        <w:ind w:left="0"/>
        <w:jc w:val="both"/>
      </w:pPr>
      <w:r>
        <w:rPr>
          <w:rFonts w:ascii="Times New Roman"/>
          <w:b w:val="false"/>
          <w:i w:val="false"/>
          <w:color w:val="000000"/>
          <w:sz w:val="28"/>
        </w:rPr>
        <w:t>
      26.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