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177c" w14:textId="a5f1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2024 жылғы 11 қазандағы № 42/01 қаулысы. Қарағанды облысының Әділет департаментінде 2024 жылғы 15 қазанда № 6677-09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заңдарына және Қазақстан Республикасы Ұлттық экономика министрі міндетін атқарушының 2015 жылғы 27 наурыздағы № 264 "Ішкі сауда қағидаларын бекіту туралы" (Нормативтік құқықтық актілерді мемлекеттік тіркеу тізілімінде № 11148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"Стационарлық емес сауда объектілерін орналастыру орындарын айқындау және бекіту туралы" Шахтинск қаласының әкімдігінің 2021 жылғы 15 қарашадағы № 62/01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25252 тіркелген).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Абай Құнанбаев атындағы даңғылы, №4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ассортиментін сататын бөлшек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қаласы, Виктор Хара көшесі, №1/3 ғимаратына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"Универсам"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Парковая көшесі, №17А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"Вишенка"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Шахан кенті, 11/17 квартал, №5 учаскесіне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Долинка кенті, Садовая көшесі, №58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ассортиментін сататын бөлшек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Новодолинский кенті, Дзержинская көшесі, №11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 дүкені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Шахтинск қаласы, Абай Құнанбаев атындағы даңғылы, №4 үйге қарама-қарсы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Шахтинск қаласы, Виктор Хара көшесі, №1/3 ғимаратына қарама-қарсы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Шахтинск қаласы, Парковая көшесі, №17А үйдің артында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Шахтинск қаласы, Шахан кенті, 11/17 квартал, №5 учаскесіне қарама-қарсы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Шахтинск қаласы, Долинка кенті, Садовая көшесі, №58 ғимаратына қарама-қарсы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Шахтинск қаласы, Новодолинский кенті, Дзержинский көшесі, №11 үйге қарама-қарсы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