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602a" w14:textId="3596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әкімдігінің 2021 жылғы 30 желтоқсандағы № 72/01 "Шахтинск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2024 жылғы 4 қыркүйектегі № 35/01 қаулысы. Қарағанды облысының Әділет департаментінде 2024 жылғы 6 қыркүйекте № 6647-09 болып тіркелді. Күші жойылды - Қарағанды облысы Шахтинск қаласының әкімдігінің 2025 жылғы 18 сәуірдегі № 17/01 қаулысымен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қаласының әкімдігінің 18.04.2025 </w:t>
      </w:r>
      <w:r>
        <w:rPr>
          <w:rFonts w:ascii="Times New Roman"/>
          <w:b w:val="false"/>
          <w:i w:val="false"/>
          <w:color w:val="ff0000"/>
          <w:sz w:val="28"/>
        </w:rPr>
        <w:t>№ 17/01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 әкімдігінің 2021 жылғы 30 желтоқсандағы № 72/01 "Шахтинск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26342 болып тіркелді)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Шахтинск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2-тармағының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8"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