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3347" w14:textId="5523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2023 жылғы 19 қыркүйектегі № 276/5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2024 жылғы 24 маусымдағы № 351/11 шешімі. Қарағанды облысының Әділет департаментінде 2024 жылғы 26 маусымда № 6616-09 болып тіркелді. Күші жойылды - Қарағанды облысы Шахтинск қалалық мәслихатының 2024 жылғы 26 желтоқсандағы № 385/16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26.12.2024 </w:t>
      </w:r>
      <w:r>
        <w:rPr>
          <w:rFonts w:ascii="Times New Roman"/>
          <w:b w:val="false"/>
          <w:i w:val="false"/>
          <w:color w:val="ff0000"/>
          <w:sz w:val="28"/>
        </w:rPr>
        <w:t>№ 385/16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Шахтинск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2023 жылғы 19 қыркүйектегі № 276/5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6489-09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"7. Атаулы күндер мен мереке күндеріне орай әлеуметтік көмек азаматтардың келесі санаттарына көрсетіледі:</w:t>
      </w:r>
    </w:p>
    <w:bookmarkEnd w:id="5"/>
    <w:bookmarkStart w:name="z11"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6"/>
    <w:bookmarkStart w:name="z12"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7"/>
    <w:bookmarkStart w:name="z13"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8"/>
    <w:bookmarkStart w:name="z14"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9"/>
    <w:bookmarkStart w:name="z15"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10"/>
    <w:bookmarkStart w:name="z16"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1"/>
    <w:bookmarkStart w:name="z17"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12"/>
    <w:bookmarkStart w:name="z18" w:id="13"/>
    <w:p>
      <w:pPr>
        <w:spacing w:after="0"/>
        <w:ind w:left="0"/>
        <w:jc w:val="both"/>
      </w:pPr>
      <w:r>
        <w:rPr>
          <w:rFonts w:ascii="Times New Roman"/>
          <w:b w:val="false"/>
          <w:i w:val="false"/>
          <w:color w:val="000000"/>
          <w:sz w:val="28"/>
        </w:rPr>
        <w:t>
      2) 21-23 наурыз- Наурыз мейрамына орай:</w:t>
      </w:r>
    </w:p>
    <w:bookmarkEnd w:id="13"/>
    <w:bookmarkStart w:name="z19" w:id="1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14"/>
    <w:bookmarkStart w:name="z20" w:id="15"/>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15"/>
    <w:bookmarkStart w:name="z21" w:id="16"/>
    <w:p>
      <w:pPr>
        <w:spacing w:after="0"/>
        <w:ind w:left="0"/>
        <w:jc w:val="both"/>
      </w:pPr>
      <w:r>
        <w:rPr>
          <w:rFonts w:ascii="Times New Roman"/>
          <w:b w:val="false"/>
          <w:i w:val="false"/>
          <w:color w:val="000000"/>
          <w:sz w:val="28"/>
        </w:rPr>
        <w:t>
      он сегіз жасқа дейінгі мүгедектігі бар балаларға;</w:t>
      </w:r>
    </w:p>
    <w:bookmarkEnd w:id="16"/>
    <w:bookmarkStart w:name="z22" w:id="17"/>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17"/>
    <w:bookmarkStart w:name="z23" w:id="18"/>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w:t>
      </w:r>
    </w:p>
    <w:bookmarkEnd w:id="18"/>
    <w:bookmarkStart w:name="z24"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19"/>
    <w:bookmarkStart w:name="z25"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20"/>
    <w:bookmarkStart w:name="z26" w:id="2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21"/>
    <w:bookmarkStart w:name="z27" w:id="2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22"/>
    <w:bookmarkStart w:name="z28" w:id="23"/>
    <w:p>
      <w:pPr>
        <w:spacing w:after="0"/>
        <w:ind w:left="0"/>
        <w:jc w:val="both"/>
      </w:pPr>
      <w:r>
        <w:rPr>
          <w:rFonts w:ascii="Times New Roman"/>
          <w:b w:val="false"/>
          <w:i w:val="false"/>
          <w:color w:val="000000"/>
          <w:sz w:val="28"/>
        </w:rPr>
        <w:t>
      4) 7 мамыр – Отан қорғаушы күніне орай:</w:t>
      </w:r>
    </w:p>
    <w:bookmarkEnd w:id="23"/>
    <w:bookmarkStart w:name="z29" w:id="2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4"/>
    <w:bookmarkStart w:name="z30" w:id="2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25"/>
    <w:bookmarkStart w:name="z31" w:id="2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26"/>
    <w:bookmarkStart w:name="z32" w:id="2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27"/>
    <w:bookmarkStart w:name="z33" w:id="2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28"/>
    <w:bookmarkStart w:name="z34" w:id="2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29"/>
    <w:bookmarkStart w:name="z35" w:id="3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30"/>
    <w:bookmarkStart w:name="z36" w:id="31"/>
    <w:p>
      <w:pPr>
        <w:spacing w:after="0"/>
        <w:ind w:left="0"/>
        <w:jc w:val="both"/>
      </w:pPr>
      <w:r>
        <w:rPr>
          <w:rFonts w:ascii="Times New Roman"/>
          <w:b w:val="false"/>
          <w:i w:val="false"/>
          <w:color w:val="000000"/>
          <w:sz w:val="28"/>
        </w:rPr>
        <w:t>
      5) 9 мамыр - Жеңіс күніне орай:</w:t>
      </w:r>
    </w:p>
    <w:bookmarkEnd w:id="31"/>
    <w:bookmarkStart w:name="z37" w:id="32"/>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32"/>
    <w:bookmarkStart w:name="z38"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33"/>
    <w:bookmarkStart w:name="z39"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34"/>
    <w:bookmarkStart w:name="z40"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35"/>
    <w:bookmarkStart w:name="z41"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36"/>
    <w:bookmarkStart w:name="z42"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37"/>
    <w:bookmarkStart w:name="z43" w:id="3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38"/>
    <w:bookmarkStart w:name="z44"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39"/>
    <w:bookmarkStart w:name="z45"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40"/>
    <w:bookmarkStart w:name="z46"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41"/>
    <w:bookmarkStart w:name="z47"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42"/>
    <w:bookmarkStart w:name="z48" w:id="4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4 – 6 баптарында аталған адамдардың отбасылары;</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bookmarkEnd w:id="44"/>
    <w:bookmarkStart w:name="z50"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45"/>
    <w:bookmarkStart w:name="z51" w:id="4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46"/>
    <w:bookmarkStart w:name="z52"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47"/>
    <w:bookmarkStart w:name="z53" w:id="48"/>
    <w:p>
      <w:pPr>
        <w:spacing w:after="0"/>
        <w:ind w:left="0"/>
        <w:jc w:val="both"/>
      </w:pPr>
      <w:r>
        <w:rPr>
          <w:rFonts w:ascii="Times New Roman"/>
          <w:b w:val="false"/>
          <w:i w:val="false"/>
          <w:color w:val="000000"/>
          <w:sz w:val="28"/>
        </w:rPr>
        <w:t>
      6) 6 шілде – Астана күніне орай:</w:t>
      </w:r>
    </w:p>
    <w:bookmarkEnd w:id="48"/>
    <w:bookmarkStart w:name="z54" w:id="49"/>
    <w:p>
      <w:pPr>
        <w:spacing w:after="0"/>
        <w:ind w:left="0"/>
        <w:jc w:val="both"/>
      </w:pPr>
      <w:r>
        <w:rPr>
          <w:rFonts w:ascii="Times New Roman"/>
          <w:b w:val="false"/>
          <w:i w:val="false"/>
          <w:color w:val="000000"/>
          <w:sz w:val="28"/>
        </w:rPr>
        <w:t xml:space="preserve">
      он сегіз жасқа дейінгі мүгедектігі бар балалар; </w:t>
      </w:r>
    </w:p>
    <w:bookmarkEnd w:id="49"/>
    <w:bookmarkStart w:name="z55" w:id="50"/>
    <w:p>
      <w:pPr>
        <w:spacing w:after="0"/>
        <w:ind w:left="0"/>
        <w:jc w:val="both"/>
      </w:pPr>
      <w:r>
        <w:rPr>
          <w:rFonts w:ascii="Times New Roman"/>
          <w:b w:val="false"/>
          <w:i w:val="false"/>
          <w:color w:val="000000"/>
          <w:sz w:val="28"/>
        </w:rPr>
        <w:t>
      7) 30 тамыз - Қазақстан Республикасының Конституциясы күніне орай:</w:t>
      </w:r>
    </w:p>
    <w:bookmarkEnd w:id="50"/>
    <w:bookmarkStart w:name="z56" w:id="51"/>
    <w:p>
      <w:pPr>
        <w:spacing w:after="0"/>
        <w:ind w:left="0"/>
        <w:jc w:val="both"/>
      </w:pPr>
      <w:r>
        <w:rPr>
          <w:rFonts w:ascii="Times New Roman"/>
          <w:b w:val="false"/>
          <w:i w:val="false"/>
          <w:color w:val="000000"/>
          <w:sz w:val="28"/>
        </w:rPr>
        <w:t xml:space="preserve">
      Шахтинск қаласының және іргелес Долинка, Новодолинский, Шахан кенттерінің аумағында тұрақты тіркелген және тұратын, ағымдағы жылғы 1 қыркүйектегі жағдай бойынша Шахтинск қаласының және іргелес Долинка, Новодолинский, Шахан кенттерінің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 Қарағанды облысы әкімдігінің 2023 жылғы 20 маусымдағы № 41/01 "Қарағанды облысының мектепке дейінгі ұйымдарында тәрбиеленушілерді тамақтандыруға кететін шығындарды өтеу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6435-09 болып тіркелген) сәйкес атаулы әлеуметтік көмек алуға құқығы бар көп балалы отбасыларды қоспағанда;</w:t>
      </w:r>
    </w:p>
    <w:bookmarkEnd w:id="51"/>
    <w:bookmarkStart w:name="z57" w:id="52"/>
    <w:p>
      <w:pPr>
        <w:spacing w:after="0"/>
        <w:ind w:left="0"/>
        <w:jc w:val="both"/>
      </w:pPr>
      <w:r>
        <w:rPr>
          <w:rFonts w:ascii="Times New Roman"/>
          <w:b w:val="false"/>
          <w:i w:val="false"/>
          <w:color w:val="000000"/>
          <w:sz w:val="28"/>
        </w:rPr>
        <w:t xml:space="preserve">
      бірінші, екінші, үшінші топтағы мүгедектігі бар адамдарға және он сегіз жасқа дейінгі мүгедектігі бар балаларға; </w:t>
      </w:r>
    </w:p>
    <w:bookmarkEnd w:id="52"/>
    <w:bookmarkStart w:name="z58" w:id="53"/>
    <w:p>
      <w:pPr>
        <w:spacing w:after="0"/>
        <w:ind w:left="0"/>
        <w:jc w:val="both"/>
      </w:pPr>
      <w:r>
        <w:rPr>
          <w:rFonts w:ascii="Times New Roman"/>
          <w:b w:val="false"/>
          <w:i w:val="false"/>
          <w:color w:val="000000"/>
          <w:sz w:val="28"/>
        </w:rPr>
        <w:t>
      жетпіс бес және одан жоғары жастағы зейнеткерлерге;</w:t>
      </w:r>
    </w:p>
    <w:bookmarkEnd w:id="53"/>
    <w:bookmarkStart w:name="z59" w:id="54"/>
    <w:p>
      <w:pPr>
        <w:spacing w:after="0"/>
        <w:ind w:left="0"/>
        <w:jc w:val="both"/>
      </w:pPr>
      <w:r>
        <w:rPr>
          <w:rFonts w:ascii="Times New Roman"/>
          <w:b w:val="false"/>
          <w:i w:val="false"/>
          <w:color w:val="000000"/>
          <w:sz w:val="28"/>
        </w:rPr>
        <w:t>
      8) 25 қазан - Республика күніне орай:</w:t>
      </w:r>
    </w:p>
    <w:bookmarkEnd w:id="54"/>
    <w:bookmarkStart w:name="z60" w:id="55"/>
    <w:p>
      <w:pPr>
        <w:spacing w:after="0"/>
        <w:ind w:left="0"/>
        <w:jc w:val="both"/>
      </w:pPr>
      <w:r>
        <w:rPr>
          <w:rFonts w:ascii="Times New Roman"/>
          <w:b w:val="false"/>
          <w:i w:val="false"/>
          <w:color w:val="000000"/>
          <w:sz w:val="28"/>
        </w:rPr>
        <w:t>
      он сегіз жасқа дейінгі мүгедектігі бар балалар;";</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2" w:id="56"/>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56"/>
    <w:bookmarkStart w:name="z63" w:id="57"/>
    <w:p>
      <w:pPr>
        <w:spacing w:after="0"/>
        <w:ind w:left="0"/>
        <w:jc w:val="both"/>
      </w:pPr>
      <w:r>
        <w:rPr>
          <w:rFonts w:ascii="Times New Roman"/>
          <w:b w:val="false"/>
          <w:i w:val="false"/>
          <w:color w:val="000000"/>
          <w:sz w:val="28"/>
        </w:rPr>
        <w:t>
      жетімдік және ата-ана қамқорлығының болмауы;</w:t>
      </w:r>
    </w:p>
    <w:bookmarkEnd w:id="57"/>
    <w:bookmarkStart w:name="z64" w:id="58"/>
    <w:p>
      <w:pPr>
        <w:spacing w:after="0"/>
        <w:ind w:left="0"/>
        <w:jc w:val="both"/>
      </w:pPr>
      <w:r>
        <w:rPr>
          <w:rFonts w:ascii="Times New Roman"/>
          <w:b w:val="false"/>
          <w:i w:val="false"/>
          <w:color w:val="000000"/>
          <w:sz w:val="28"/>
        </w:rPr>
        <w:t>
      әлеуметтік мәні бар аурудың болуы;</w:t>
      </w:r>
    </w:p>
    <w:bookmarkEnd w:id="58"/>
    <w:bookmarkStart w:name="z65" w:id="5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59"/>
    <w:bookmarkStart w:name="z66" w:id="60"/>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 ішінде;</w:t>
      </w:r>
    </w:p>
    <w:bookmarkEnd w:id="60"/>
    <w:bookmarkStart w:name="z67" w:id="61"/>
    <w:p>
      <w:pPr>
        <w:spacing w:after="0"/>
        <w:ind w:left="0"/>
        <w:jc w:val="both"/>
      </w:pPr>
      <w:r>
        <w:rPr>
          <w:rFonts w:ascii="Times New Roman"/>
          <w:b w:val="false"/>
          <w:i w:val="false"/>
          <w:color w:val="000000"/>
          <w:sz w:val="28"/>
        </w:rPr>
        <w:t>
      Әлеуметтік көмек жергілікті бюджет қаражаты есебінен жалғыз тұрғынжай ретінде Шахтинск қаласы және іргелес Долинка, Новодолинский, Шахан кенттерінде меншік құқығында тұрған тұрғынжайда тұрақты тіркелген және тұратын, аз қамтылған отбасылар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көрсетілетін өнім берушінің шот-фактураларын (жылыту маусымына есептелген – 7 ай)- 16 айлық есептік көрсеткіш.</w:t>
      </w:r>
    </w:p>
    <w:bookmarkEnd w:id="61"/>
    <w:bookmarkStart w:name="z68" w:id="62"/>
    <w:p>
      <w:pPr>
        <w:spacing w:after="0"/>
        <w:ind w:left="0"/>
        <w:jc w:val="both"/>
      </w:pPr>
      <w:r>
        <w:rPr>
          <w:rFonts w:ascii="Times New Roman"/>
          <w:b w:val="false"/>
          <w:i w:val="false"/>
          <w:color w:val="000000"/>
          <w:sz w:val="28"/>
        </w:rPr>
        <w:t>
      туберкулезбен ауыратын және амбулаториялық емдеудегі науқастар.</w:t>
      </w:r>
    </w:p>
    <w:bookmarkEnd w:id="62"/>
    <w:bookmarkStart w:name="z69" w:id="63"/>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63"/>
    <w:bookmarkStart w:name="z70" w:id="6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бекітілген негіздер тізбесін басшылыққа алады.";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абзацтармен толықтырылсын:</w:t>
      </w:r>
    </w:p>
    <w:bookmarkStart w:name="z72" w:id="65"/>
    <w:p>
      <w:pPr>
        <w:spacing w:after="0"/>
        <w:ind w:left="0"/>
        <w:jc w:val="both"/>
      </w:pPr>
      <w:r>
        <w:rPr>
          <w:rFonts w:ascii="Times New Roman"/>
          <w:b w:val="false"/>
          <w:i w:val="false"/>
          <w:color w:val="000000"/>
          <w:sz w:val="28"/>
        </w:rPr>
        <w:t>
      "азаматқа (отбасына) табиғи зілзаланың немесе өрттің салдарынан оның мүлкіне келтірілген шығынды өтеу үшін – жағдай туындаған кезден бастап алты ай ішінде – 100 айлық есептік көрсеткіш.";</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 </w:t>
      </w:r>
    </w:p>
    <w:bookmarkStart w:name="z74" w:id="66"/>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66"/>
    <w:bookmarkStart w:name="z75" w:id="6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7"/>
    <w:bookmarkStart w:name="z76" w:id="68"/>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68"/>
    <w:bookmarkStart w:name="z77" w:id="6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69"/>
    <w:bookmarkStart w:name="z78" w:id="70"/>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70"/>
    <w:bookmarkStart w:name="z79" w:id="7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1"/>
    <w:bookmarkStart w:name="z80" w:id="72"/>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72"/>
    <w:bookmarkStart w:name="z81" w:id="7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73"/>
    <w:bookmarkStart w:name="z82" w:id="7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74"/>
    <w:bookmarkStart w:name="z83" w:id="7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75"/>
    <w:bookmarkStart w:name="z84" w:id="7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86" w:id="77"/>
    <w:p>
      <w:pPr>
        <w:spacing w:after="0"/>
        <w:ind w:left="0"/>
        <w:jc w:val="both"/>
      </w:pPr>
      <w:r>
        <w:rPr>
          <w:rFonts w:ascii="Times New Roman"/>
          <w:b w:val="false"/>
          <w:i w:val="false"/>
          <w:color w:val="000000"/>
          <w:sz w:val="28"/>
        </w:rPr>
        <w:t xml:space="preserve">
      "13. Үлгілік қағидалардың </w:t>
      </w:r>
      <w:r>
        <w:rPr>
          <w:rFonts w:ascii="Times New Roman"/>
          <w:b w:val="false"/>
          <w:i w:val="false"/>
          <w:color w:val="000000"/>
          <w:sz w:val="28"/>
        </w:rPr>
        <w:t>8-тармақшасында</w:t>
      </w:r>
      <w:r>
        <w:rPr>
          <w:rFonts w:ascii="Times New Roman"/>
          <w:b w:val="false"/>
          <w:i w:val="false"/>
          <w:color w:val="000000"/>
          <w:sz w:val="28"/>
        </w:rPr>
        <w:t xml:space="preserve">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88" w:id="78"/>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әкіміне жібереді.</w:t>
      </w:r>
    </w:p>
    <w:bookmarkEnd w:id="78"/>
    <w:bookmarkStart w:name="z89" w:id="79"/>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91" w:id="80"/>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93" w:id="81"/>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95" w:id="82"/>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18, 19, 20, 21, 22, 23, 24, 25-тармақтармен толықтырылсын:</w:t>
      </w:r>
    </w:p>
    <w:bookmarkStart w:name="z97" w:id="83"/>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3"/>
    <w:bookmarkStart w:name="z98" w:id="84"/>
    <w:p>
      <w:pPr>
        <w:spacing w:after="0"/>
        <w:ind w:left="0"/>
        <w:jc w:val="both"/>
      </w:pPr>
      <w:r>
        <w:rPr>
          <w:rFonts w:ascii="Times New Roman"/>
          <w:b w:val="false"/>
          <w:i w:val="false"/>
          <w:color w:val="000000"/>
          <w:sz w:val="28"/>
        </w:rPr>
        <w:t>
      19.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84"/>
    <w:bookmarkStart w:name="z99" w:id="8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85"/>
    <w:bookmarkStart w:name="z100" w:id="86"/>
    <w:p>
      <w:pPr>
        <w:spacing w:after="0"/>
        <w:ind w:left="0"/>
        <w:jc w:val="both"/>
      </w:pPr>
      <w:r>
        <w:rPr>
          <w:rFonts w:ascii="Times New Roman"/>
          <w:b w:val="false"/>
          <w:i w:val="false"/>
          <w:color w:val="000000"/>
          <w:sz w:val="28"/>
        </w:rPr>
        <w:t>
      20.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86"/>
    <w:bookmarkStart w:name="z101" w:id="87"/>
    <w:p>
      <w:pPr>
        <w:spacing w:after="0"/>
        <w:ind w:left="0"/>
        <w:jc w:val="both"/>
      </w:pPr>
      <w:r>
        <w:rPr>
          <w:rFonts w:ascii="Times New Roman"/>
          <w:b w:val="false"/>
          <w:i w:val="false"/>
          <w:color w:val="000000"/>
          <w:sz w:val="28"/>
        </w:rPr>
        <w:t>
      21. Әлеуметтік көмек көрсетуден бас тарту:</w:t>
      </w:r>
    </w:p>
    <w:bookmarkEnd w:id="87"/>
    <w:bookmarkStart w:name="z102" w:id="8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8"/>
    <w:bookmarkStart w:name="z103" w:id="8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89"/>
    <w:bookmarkStart w:name="z104" w:id="9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90"/>
    <w:bookmarkStart w:name="z105" w:id="91"/>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1"/>
    <w:bookmarkStart w:name="z106" w:id="92"/>
    <w:p>
      <w:pPr>
        <w:spacing w:after="0"/>
        <w:ind w:left="0"/>
        <w:jc w:val="both"/>
      </w:pPr>
      <w:r>
        <w:rPr>
          <w:rFonts w:ascii="Times New Roman"/>
          <w:b w:val="false"/>
          <w:i w:val="false"/>
          <w:color w:val="000000"/>
          <w:sz w:val="28"/>
        </w:rPr>
        <w:t>
      22. Әлеуметтік көмек көрсетуге жұмсалатын шығыстарды қаржыландыру Шахтинск қаласының бюджетінде көзделген ағымдағы қаржы жылына арналған қаражат шегінде жүзеге асырылады.</w:t>
      </w:r>
    </w:p>
    <w:bookmarkEnd w:id="92"/>
    <w:bookmarkStart w:name="z107" w:id="93"/>
    <w:p>
      <w:pPr>
        <w:spacing w:after="0"/>
        <w:ind w:left="0"/>
        <w:jc w:val="both"/>
      </w:pPr>
      <w:r>
        <w:rPr>
          <w:rFonts w:ascii="Times New Roman"/>
          <w:b w:val="false"/>
          <w:i w:val="false"/>
          <w:color w:val="000000"/>
          <w:sz w:val="28"/>
        </w:rPr>
        <w:t>
      23. Әлеуметтік көмек:</w:t>
      </w:r>
    </w:p>
    <w:bookmarkEnd w:id="93"/>
    <w:bookmarkStart w:name="z108" w:id="94"/>
    <w:p>
      <w:pPr>
        <w:spacing w:after="0"/>
        <w:ind w:left="0"/>
        <w:jc w:val="both"/>
      </w:pPr>
      <w:r>
        <w:rPr>
          <w:rFonts w:ascii="Times New Roman"/>
          <w:b w:val="false"/>
          <w:i w:val="false"/>
          <w:color w:val="000000"/>
          <w:sz w:val="28"/>
        </w:rPr>
        <w:t>
      1) алушы қайтыс болған;</w:t>
      </w:r>
    </w:p>
    <w:bookmarkEnd w:id="94"/>
    <w:bookmarkStart w:name="z109" w:id="95"/>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95"/>
    <w:bookmarkStart w:name="z110" w:id="9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6"/>
    <w:bookmarkStart w:name="z111" w:id="97"/>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7"/>
    <w:bookmarkStart w:name="z112" w:id="98"/>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8"/>
    <w:bookmarkStart w:name="z113" w:id="99"/>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9"/>
    <w:bookmarkStart w:name="z114"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