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d066" w14:textId="cddd0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кентінде тұрғын үй көмегін көрсету мөлшері мен тәртібін айқындау туралы</w:t>
      </w:r>
    </w:p>
    <w:p>
      <w:pPr>
        <w:spacing w:after="0"/>
        <w:ind w:left="0"/>
        <w:jc w:val="both"/>
      </w:pPr>
      <w:r>
        <w:rPr>
          <w:rFonts w:ascii="Times New Roman"/>
          <w:b w:val="false"/>
          <w:i w:val="false"/>
          <w:color w:val="000000"/>
          <w:sz w:val="28"/>
        </w:rPr>
        <w:t>Қарағанды облысы Саран қалалық мәслихатының 2024 жылғы 28 наурыздағы № 103 шешімі. Қарағанды облысының Әділет департаментінде 2024 жылғы 1 сәуірде № 6578-09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көмегін беру қағидаларын бекіту туралы" Қазақстан Республикасы Өнеркәсіп және құрылыс министрінің 2023 жылғы 8 желтоқсандағы № 117 (Нормативтік құқықтық актілерді мемлекеттік тіркеу тізілімінде № 33763 болып тіркелді) </w:t>
      </w:r>
      <w:r>
        <w:rPr>
          <w:rFonts w:ascii="Times New Roman"/>
          <w:b w:val="false"/>
          <w:i w:val="false"/>
          <w:color w:val="000000"/>
          <w:sz w:val="28"/>
        </w:rPr>
        <w:t>бұйрығына</w:t>
      </w:r>
      <w:r>
        <w:rPr>
          <w:rFonts w:ascii="Times New Roman"/>
          <w:b w:val="false"/>
          <w:i w:val="false"/>
          <w:color w:val="000000"/>
          <w:sz w:val="28"/>
        </w:rPr>
        <w:t xml:space="preserve"> сәйкес, қалалық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Саран қаласы мен Ақтас кентінде тұрғын үй көмегін көрсету мөлшері мен тәртібі айқындалсын.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Саран қалалық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Саран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103 шешіміне</w:t>
            </w:r>
            <w:r>
              <w:br/>
            </w:r>
            <w:r>
              <w:rPr>
                <w:rFonts w:ascii="Times New Roman"/>
                <w:b w:val="false"/>
                <w:i w:val="false"/>
                <w:color w:val="000000"/>
                <w:sz w:val="20"/>
              </w:rPr>
              <w:t>1-қосымша</w:t>
            </w:r>
          </w:p>
        </w:tc>
      </w:tr>
    </w:tbl>
    <w:bookmarkStart w:name="z10" w:id="4"/>
    <w:p>
      <w:pPr>
        <w:spacing w:after="0"/>
        <w:ind w:left="0"/>
        <w:jc w:val="left"/>
      </w:pPr>
      <w:r>
        <w:rPr>
          <w:rFonts w:ascii="Times New Roman"/>
          <w:b/>
          <w:i w:val="false"/>
          <w:color w:val="000000"/>
        </w:rPr>
        <w:t xml:space="preserve"> Саран қаласы мен Ақтас кентінде тұрғын үй көмегін көрсету мөлшері мен тәртібі</w:t>
      </w:r>
    </w:p>
    <w:bookmarkEnd w:id="4"/>
    <w:bookmarkStart w:name="z11" w:id="5"/>
    <w:p>
      <w:pPr>
        <w:spacing w:after="0"/>
        <w:ind w:left="0"/>
        <w:jc w:val="both"/>
      </w:pPr>
      <w:r>
        <w:rPr>
          <w:rFonts w:ascii="Times New Roman"/>
          <w:b w:val="false"/>
          <w:i w:val="false"/>
          <w:color w:val="000000"/>
          <w:sz w:val="28"/>
        </w:rPr>
        <w:t>
      1. Тұрғын үй көмегі жергілікті бюджет қаражаты есебінен Саран қаласында және Ақтас кентінде тұратын,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2"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3"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4"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bookmarkEnd w:id="8"/>
    <w:bookmarkStart w:name="z15" w:id="9"/>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9"/>
    <w:bookmarkStart w:name="z16" w:id="10"/>
    <w:p>
      <w:pPr>
        <w:spacing w:after="0"/>
        <w:ind w:left="0"/>
        <w:jc w:val="both"/>
      </w:pPr>
      <w:r>
        <w:rPr>
          <w:rFonts w:ascii="Times New Roman"/>
          <w:b w:val="false"/>
          <w:i w:val="false"/>
          <w:color w:val="000000"/>
          <w:sz w:val="28"/>
        </w:rPr>
        <w:t>
      2. Тұрғын үй көмегін тағайындауды "Саран қаласының жұмыспен қамту және әлеуметтік бағдарламалар бөлімі" мемлекеттік мекемесі (бұдан әрі - уәкілетті орган) жүзеге асырады.</w:t>
      </w:r>
    </w:p>
    <w:bookmarkEnd w:id="10"/>
    <w:bookmarkStart w:name="z17" w:id="11"/>
    <w:p>
      <w:pPr>
        <w:spacing w:after="0"/>
        <w:ind w:left="0"/>
        <w:jc w:val="both"/>
      </w:pPr>
      <w:r>
        <w:rPr>
          <w:rFonts w:ascii="Times New Roman"/>
          <w:b w:val="false"/>
          <w:i w:val="false"/>
          <w:color w:val="000000"/>
          <w:sz w:val="28"/>
        </w:rPr>
        <w:t xml:space="preserve">
      3. Аз қамтылған отбасының (азаматтың) жиынтық табысын уәкілетті орган тұрғын үй көмегін тағайындауға өтініш білдірген тоқсанның алдындағы тоқсанға "Тұрғын үй көмегін көрсету қағидаларын бекіту туралы" Қазақстан Республикасы Өнеркәсіп және құрылыс министрінің 2023 жылғы 8 желтоқсандағы № 117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33763 болып тіркелді) (бұдан әрі - Тұрғын үй көмегін көрсету қағидалары) айқындалған тәртіппен есептейді.</w:t>
      </w:r>
    </w:p>
    <w:bookmarkEnd w:id="11"/>
    <w:bookmarkStart w:name="z18" w:id="12"/>
    <w:p>
      <w:pPr>
        <w:spacing w:after="0"/>
        <w:ind w:left="0"/>
        <w:jc w:val="both"/>
      </w:pPr>
      <w:r>
        <w:rPr>
          <w:rFonts w:ascii="Times New Roman"/>
          <w:b w:val="false"/>
          <w:i w:val="false"/>
          <w:color w:val="000000"/>
          <w:sz w:val="28"/>
        </w:rPr>
        <w:t>
      4.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шығыстарды төлеу сомасы арасындағы айырма ретінде және осы мақсаттарға аз қамтылған отбасылардың (азаматтардың) шығыстарының шекті жол берілетін деңгейінің 5 (бес) пайыз мөлшерінде айқындалады.</w:t>
      </w:r>
    </w:p>
    <w:bookmarkEnd w:id="12"/>
    <w:bookmarkStart w:name="z19" w:id="13"/>
    <w:p>
      <w:pPr>
        <w:spacing w:after="0"/>
        <w:ind w:left="0"/>
        <w:jc w:val="both"/>
      </w:pPr>
      <w:r>
        <w:rPr>
          <w:rFonts w:ascii="Times New Roman"/>
          <w:b w:val="false"/>
          <w:i w:val="false"/>
          <w:color w:val="000000"/>
          <w:sz w:val="28"/>
        </w:rPr>
        <w:t>
      5. Тұрғын үй көмегін тағайындау кезінде әр адамға кемінде 15 (он бес) шаршы метр және көп дегенде 18 (он сегіз) шаршы метр пайдалы алаң, бірақ кемінде бір бөлмелі пәтер немесе жатақханадағы бөлме мөлшеріндегі аудан нормасы қабылданады.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Саран қалалық мәслихатының 13.06.2024 </w:t>
      </w:r>
      <w:r>
        <w:rPr>
          <w:rFonts w:ascii="Times New Roman"/>
          <w:b w:val="false"/>
          <w:i w:val="false"/>
          <w:color w:val="000000"/>
          <w:sz w:val="28"/>
        </w:rPr>
        <w:t>№ 126</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6. Телекоммуникация қызметтерін көрсеткені үшін абоненттік төлемақы тарифінің көтерілуіне өтемақы төлеу "Әлеуметтік қорғалатын азаматтарға телекоммуникация қызметтерін көрсеткені үшін абоненттік төлемақы тарифтерінің өсуін өтеу мөлшерін айқындау және қағидаларын бекіту туралы" Қазақстан Республикасының Цифрлық даму, инновациялар және аэроғарыш өнеркәсібі министрінің 2023 жылғы 28 шілдедегі № 295/НҚ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33200 тіркелді) сәйкес жүзеге асырылады.</w:t>
      </w:r>
    </w:p>
    <w:bookmarkEnd w:id="14"/>
    <w:bookmarkStart w:name="z27" w:id="15"/>
    <w:p>
      <w:pPr>
        <w:spacing w:after="0"/>
        <w:ind w:left="0"/>
        <w:jc w:val="both"/>
      </w:pPr>
      <w:r>
        <w:rPr>
          <w:rFonts w:ascii="Times New Roman"/>
          <w:b w:val="false"/>
          <w:i w:val="false"/>
          <w:color w:val="000000"/>
          <w:sz w:val="28"/>
        </w:rPr>
        <w:t>
      7. Аз қамтылған отбасы (азамат) (не сенімхатқа, заңнамаға, сот шешіміне не әкімшілік актіге негізделген оның өкілі) тұрғын үй көмегін тағайындау үшін Тұрғын үй көмегін көрсету қағидаларына сәйкес құжаттарды ұсына отырып, "Азаматтарға арналған үкімет" мемлекеттік корпорациясына немесе "электрондық үкімет" веб-порталына жүгінеді.</w:t>
      </w:r>
    </w:p>
    <w:bookmarkEnd w:id="15"/>
    <w:bookmarkStart w:name="z28" w:id="16"/>
    <w:p>
      <w:pPr>
        <w:spacing w:after="0"/>
        <w:ind w:left="0"/>
        <w:jc w:val="both"/>
      </w:pPr>
      <w:r>
        <w:rPr>
          <w:rFonts w:ascii="Times New Roman"/>
          <w:b w:val="false"/>
          <w:i w:val="false"/>
          <w:color w:val="000000"/>
          <w:sz w:val="28"/>
        </w:rPr>
        <w:t>
      8. Тұрғын үй көмегін тағайындау ағымдағы тоқсан ішінде жүргізіледі, бұл ретте аз қамтылған отбасының (азаматтың) жиынтық табысы және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байланыс қызметтерін тұтынуға, мемлекеттік тұрғын үй қорынан тұрғын үйді және жергілікті атқарушы орган жеке тұрғын үй қорынан жалдаған тұрғын үйді пайдалануға жұмсалған ай сайынғы жарналардың шығыстары алдыңғы тоқсан үшін есепке алынады.</w:t>
      </w:r>
    </w:p>
    <w:bookmarkEnd w:id="16"/>
    <w:bookmarkStart w:name="z29" w:id="17"/>
    <w:p>
      <w:pPr>
        <w:spacing w:after="0"/>
        <w:ind w:left="0"/>
        <w:jc w:val="both"/>
      </w:pPr>
      <w:r>
        <w:rPr>
          <w:rFonts w:ascii="Times New Roman"/>
          <w:b w:val="false"/>
          <w:i w:val="false"/>
          <w:color w:val="000000"/>
          <w:sz w:val="28"/>
        </w:rPr>
        <w:t>
      9. Азаматтарға арналған үкімет" мемлекеттік корпорациясынан не "электрондық үкімет" веб-порталы арқылы құжаттардың толық жиынтығын қабылдаған күннен бастап тұрғын үй көмегін көрсету туралы құжаттарды қарау және шешім қабылдау не бас тарту туралы дәлелді жауап беру мерзімін Тұрғын үй көмегін көрсету қағидаларымен белгіленген тәртіппен анықтау.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Қарағанды облысы Саран қалалық мәслихатының 08.07.2025 </w:t>
      </w:r>
      <w:r>
        <w:rPr>
          <w:rFonts w:ascii="Times New Roman"/>
          <w:b w:val="false"/>
          <w:i w:val="false"/>
          <w:color w:val="000000"/>
          <w:sz w:val="28"/>
        </w:rPr>
        <w:t>№ 224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0" w:id="18"/>
    <w:p>
      <w:pPr>
        <w:spacing w:after="0"/>
        <w:ind w:left="0"/>
        <w:jc w:val="both"/>
      </w:pPr>
      <w:r>
        <w:rPr>
          <w:rFonts w:ascii="Times New Roman"/>
          <w:b w:val="false"/>
          <w:i w:val="false"/>
          <w:color w:val="000000"/>
          <w:sz w:val="28"/>
        </w:rPr>
        <w:t>
      10. Тұрғын үй көмегін жеткізушілер ұсынған кондоминиум объектісін басқаруға және кондоминиум объектісінің ортақ мүлкін күтіп-ұстауға, оның ішінде шығыстар сметасына сәйкес кондоминиум объектісінің ортақ мүлкін күрделі жөндеуге арналған ай сайынғы жарналар туралы шоттар және аз қамтылған отбасыларға (азаматтарға) бюджет қаражаты есебінен коммуналдық қызметтерге ақы төлеу шоттары бойынша көрсетіледі.</w:t>
      </w:r>
    </w:p>
    <w:bookmarkEnd w:id="18"/>
    <w:bookmarkStart w:name="z31" w:id="19"/>
    <w:p>
      <w:pPr>
        <w:spacing w:after="0"/>
        <w:ind w:left="0"/>
        <w:jc w:val="both"/>
      </w:pPr>
      <w:r>
        <w:rPr>
          <w:rFonts w:ascii="Times New Roman"/>
          <w:b w:val="false"/>
          <w:i w:val="false"/>
          <w:color w:val="000000"/>
          <w:sz w:val="28"/>
        </w:rPr>
        <w:t>
      11. Тұрғын үй көмегін тағайындау Саран қаласының бюджетінде тиісті қаржы жылына арналған көзделген қаражат шегінде жүзеге асырылады.</w:t>
      </w:r>
    </w:p>
    <w:bookmarkEnd w:id="19"/>
    <w:bookmarkStart w:name="z32" w:id="20"/>
    <w:p>
      <w:pPr>
        <w:spacing w:after="0"/>
        <w:ind w:left="0"/>
        <w:jc w:val="both"/>
      </w:pPr>
      <w:r>
        <w:rPr>
          <w:rFonts w:ascii="Times New Roman"/>
          <w:b w:val="false"/>
          <w:i w:val="false"/>
          <w:color w:val="000000"/>
          <w:sz w:val="28"/>
        </w:rPr>
        <w:t>
      12. Тұрғын үй көмегін төлеу есептелген сомаларды тұрғын үй көмегін алушылардың жеке шоттарына екінші деңгейдегі банктер арқылы аудару жолымен жүзеге асырылады.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Саран қалалық мәслихатының</w:t>
            </w:r>
            <w:r>
              <w:br/>
            </w:r>
            <w:r>
              <w:rPr>
                <w:rFonts w:ascii="Times New Roman"/>
                <w:b w:val="false"/>
                <w:i w:val="false"/>
                <w:color w:val="000000"/>
                <w:sz w:val="20"/>
              </w:rPr>
              <w:t>2024 жылғы 28 наурыздағы</w:t>
            </w:r>
            <w:r>
              <w:br/>
            </w:r>
            <w:r>
              <w:rPr>
                <w:rFonts w:ascii="Times New Roman"/>
                <w:b w:val="false"/>
                <w:i w:val="false"/>
                <w:color w:val="000000"/>
                <w:sz w:val="20"/>
              </w:rPr>
              <w:t>№ 103 шешіміне</w:t>
            </w:r>
            <w:r>
              <w:br/>
            </w:r>
            <w:r>
              <w:rPr>
                <w:rFonts w:ascii="Times New Roman"/>
                <w:b w:val="false"/>
                <w:i w:val="false"/>
                <w:color w:val="000000"/>
                <w:sz w:val="20"/>
              </w:rPr>
              <w:t>2-қосымша</w:t>
            </w:r>
          </w:p>
        </w:tc>
      </w:tr>
    </w:tbl>
    <w:bookmarkStart w:name="z34" w:id="21"/>
    <w:p>
      <w:pPr>
        <w:spacing w:after="0"/>
        <w:ind w:left="0"/>
        <w:jc w:val="left"/>
      </w:pPr>
      <w:r>
        <w:rPr>
          <w:rFonts w:ascii="Times New Roman"/>
          <w:b/>
          <w:i w:val="false"/>
          <w:color w:val="000000"/>
        </w:rPr>
        <w:t xml:space="preserve"> Саран қалалық мәслихатының күші жойылған кейбір шешімдерінің тізбесі</w:t>
      </w:r>
    </w:p>
    <w:bookmarkEnd w:id="21"/>
    <w:bookmarkStart w:name="z35" w:id="22"/>
    <w:p>
      <w:pPr>
        <w:spacing w:after="0"/>
        <w:ind w:left="0"/>
        <w:jc w:val="both"/>
      </w:pPr>
      <w:r>
        <w:rPr>
          <w:rFonts w:ascii="Times New Roman"/>
          <w:b w:val="false"/>
          <w:i w:val="false"/>
          <w:color w:val="000000"/>
          <w:sz w:val="28"/>
        </w:rPr>
        <w:t xml:space="preserve">
      1. Саран қалалық мәслихатының "Саран қаласы мен Ақтас кенті халқына тұрғын үй көмегін көрсету көлемі мен тәртібі туралы ережені анықтау туралы" 2011 жылғы 22 желтоқсандағы № 676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8-7-129 болып тіркелді).</w:t>
      </w:r>
    </w:p>
    <w:bookmarkEnd w:id="22"/>
    <w:bookmarkStart w:name="z36" w:id="23"/>
    <w:p>
      <w:pPr>
        <w:spacing w:after="0"/>
        <w:ind w:left="0"/>
        <w:jc w:val="both"/>
      </w:pPr>
      <w:r>
        <w:rPr>
          <w:rFonts w:ascii="Times New Roman"/>
          <w:b w:val="false"/>
          <w:i w:val="false"/>
          <w:color w:val="000000"/>
          <w:sz w:val="28"/>
        </w:rPr>
        <w:t xml:space="preserve">
      2.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2012 жылғы 26 сәуірдегі № 53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8-7-135 болып тіркелді).</w:t>
      </w:r>
    </w:p>
    <w:bookmarkEnd w:id="23"/>
    <w:bookmarkStart w:name="z37" w:id="24"/>
    <w:p>
      <w:pPr>
        <w:spacing w:after="0"/>
        <w:ind w:left="0"/>
        <w:jc w:val="both"/>
      </w:pPr>
      <w:r>
        <w:rPr>
          <w:rFonts w:ascii="Times New Roman"/>
          <w:b w:val="false"/>
          <w:i w:val="false"/>
          <w:color w:val="000000"/>
          <w:sz w:val="28"/>
        </w:rPr>
        <w:t xml:space="preserve">
      3.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2012 жылғы 28 қыркүйектегі № 102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1953 болып тіркелді).</w:t>
      </w:r>
    </w:p>
    <w:bookmarkEnd w:id="24"/>
    <w:bookmarkStart w:name="z38" w:id="25"/>
    <w:p>
      <w:pPr>
        <w:spacing w:after="0"/>
        <w:ind w:left="0"/>
        <w:jc w:val="both"/>
      </w:pPr>
      <w:r>
        <w:rPr>
          <w:rFonts w:ascii="Times New Roman"/>
          <w:b w:val="false"/>
          <w:i w:val="false"/>
          <w:color w:val="000000"/>
          <w:sz w:val="28"/>
        </w:rPr>
        <w:t xml:space="preserve">
      4.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мен толықтырулар енгізу туралы" 2013 жылғы 15 ақпандағы № 158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2224 болып тіркелді).</w:t>
      </w:r>
    </w:p>
    <w:bookmarkEnd w:id="25"/>
    <w:bookmarkStart w:name="z39" w:id="26"/>
    <w:p>
      <w:pPr>
        <w:spacing w:after="0"/>
        <w:ind w:left="0"/>
        <w:jc w:val="both"/>
      </w:pPr>
      <w:r>
        <w:rPr>
          <w:rFonts w:ascii="Times New Roman"/>
          <w:b w:val="false"/>
          <w:i w:val="false"/>
          <w:color w:val="000000"/>
          <w:sz w:val="28"/>
        </w:rPr>
        <w:t xml:space="preserve">
      5.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2014 жылғы 30 маусымдағы № 347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2696 болып тіркелді).</w:t>
      </w:r>
    </w:p>
    <w:bookmarkEnd w:id="26"/>
    <w:bookmarkStart w:name="z40" w:id="27"/>
    <w:p>
      <w:pPr>
        <w:spacing w:after="0"/>
        <w:ind w:left="0"/>
        <w:jc w:val="both"/>
      </w:pPr>
      <w:r>
        <w:rPr>
          <w:rFonts w:ascii="Times New Roman"/>
          <w:b w:val="false"/>
          <w:i w:val="false"/>
          <w:color w:val="000000"/>
          <w:sz w:val="28"/>
        </w:rPr>
        <w:t xml:space="preserve">
      6.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мен толықтырулар енгізу туралы" 2018 жылғы 21 маусымдағы № 293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4844 болып тіркелді).</w:t>
      </w:r>
    </w:p>
    <w:bookmarkEnd w:id="27"/>
    <w:bookmarkStart w:name="z41" w:id="28"/>
    <w:p>
      <w:pPr>
        <w:spacing w:after="0"/>
        <w:ind w:left="0"/>
        <w:jc w:val="both"/>
      </w:pPr>
      <w:r>
        <w:rPr>
          <w:rFonts w:ascii="Times New Roman"/>
          <w:b w:val="false"/>
          <w:i w:val="false"/>
          <w:color w:val="000000"/>
          <w:sz w:val="28"/>
        </w:rPr>
        <w:t xml:space="preserve">
      7.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2019 жылғы 29 қарашадағы № 462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5555 болып тіркелді).</w:t>
      </w:r>
    </w:p>
    <w:bookmarkEnd w:id="28"/>
    <w:bookmarkStart w:name="z42" w:id="29"/>
    <w:p>
      <w:pPr>
        <w:spacing w:after="0"/>
        <w:ind w:left="0"/>
        <w:jc w:val="both"/>
      </w:pPr>
      <w:r>
        <w:rPr>
          <w:rFonts w:ascii="Times New Roman"/>
          <w:b w:val="false"/>
          <w:i w:val="false"/>
          <w:color w:val="000000"/>
          <w:sz w:val="28"/>
        </w:rPr>
        <w:t xml:space="preserve">
      8.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2020 жылғы 22 желтоқсандағы № 585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22002 болып тіркелді).</w:t>
      </w:r>
    </w:p>
    <w:bookmarkEnd w:id="29"/>
    <w:bookmarkStart w:name="z43" w:id="30"/>
    <w:p>
      <w:pPr>
        <w:spacing w:after="0"/>
        <w:ind w:left="0"/>
        <w:jc w:val="both"/>
      </w:pPr>
      <w:r>
        <w:rPr>
          <w:rFonts w:ascii="Times New Roman"/>
          <w:b w:val="false"/>
          <w:i w:val="false"/>
          <w:color w:val="000000"/>
          <w:sz w:val="28"/>
        </w:rPr>
        <w:t xml:space="preserve">
      9. Саран қалалық мәслихатының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 2023 жылғы 15 маусымдағы № 32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6436-09 болып тіркелді).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