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a27c" w14:textId="d50a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2024 жылғы 8 ақпандағы № 08/01 қаулысы. Қарағанды облысының Әділет департаментінде 2024 жылғы 13 ақпанда № 6557-09 болып тіркелді. Күші жойылды - Қарағанды облысы Саран қаласының әкімдігінің 2026 жылғы 12 мамырдағы № 34/02 қаулысымен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қаласының әкімдігінің 12.05.2026 </w:t>
      </w:r>
      <w:r>
        <w:rPr>
          <w:rFonts w:ascii="Times New Roman"/>
          <w:b w:val="false"/>
          <w:i w:val="false"/>
          <w:color w:val="ff0000"/>
          <w:sz w:val="28"/>
        </w:rPr>
        <w:t>№ 34/02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қаласының әкімдігі 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қалалық сайлау комиссиясымен бірлесіп (келісім бойынша) барлық кандидаттар үшін үгіттік баспа материалдарын орналастыру үшін орындар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Саран қаласы әкімдігінің 2011 жылғы 21 қарашадағы "Сайлау кезеңінде сайлаушылармен кездесуге арналған үй-жайлар, үгіттік баспа материалдарын орналастыру орындарын белгілеу туралы" № 42/01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8-7-125 болып тіркелген)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қалалық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орналастыруға арналған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кандидаттар үшін 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мен Ленин даңғылының қиылысындағы алаңдағы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Дубовка ауданы, Асфальтная көшесі, №18/1 үйдегі дүкеннің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және Шахтерская көшелерінің қиылысында, Шахтерская көшесі, №55 үйдегі дүкеннің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"А" ықшам ауданы, "№ 6 жалпы білім беретін мектеп" коммуналдық мемлекеттік мекемесі мен "Сәуле" бөбекжайы" коммуналдық мемлекеттік қазыналық кәсіпорны арасындағы учаскедегі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техникалық колледжі" коммуналдық мемлекеттік мекемесі, Кольцевая көшесі, №12 үйдің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ықшам аудан, 12 "А" үйдегі дүкен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көшесі, №16 "Б" үйдегі дүкен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