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c5cb" w14:textId="6c2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2024 жылғы 12 қарашадағы № 58/01 қаулысы. Қарағанды облысының Әділет департаментінде 2024 жылғы 15 қарашада № 6685-09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2020 жылғы 10 желтоқсандағы № 56/04 "Балқаш қаласы әкімінің аппараты" мемлекеттік мекемесінің мемлекеттік қызметшілеріне көтермелеулерді қолдану Қағидасын бекіту туралы" (Нормативтік құқықтық актілердің мемлекеттік тіркеу тізілімінде нөмірі 21759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