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41eb7" w14:textId="df41e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 мен Ақтау кентінде тұрғын үй көмегін көрсету мөлшері мен тәртібін айқындау туралы</w:t>
      </w:r>
    </w:p>
    <w:p>
      <w:pPr>
        <w:spacing w:after="0"/>
        <w:ind w:left="0"/>
        <w:jc w:val="both"/>
      </w:pPr>
      <w:r>
        <w:rPr>
          <w:rFonts w:ascii="Times New Roman"/>
          <w:b w:val="false"/>
          <w:i w:val="false"/>
          <w:color w:val="000000"/>
          <w:sz w:val="28"/>
        </w:rPr>
        <w:t>Қарағанды облысы Теміртау қалалық мәслихатының 2024 жылғы 25 шілдедегі № 17/4 шешімі. Қарағанды облысының Әділет департаментінде 2024 жылғы 29 шілдеде № 6627-09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Теміртау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Теміртау қаласы мен Ақтау кентінде тұрғын үй көмегін көрсету мөлшері мен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Теміртау қалалық мәслихатының кейбір шешімдері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2024 жылғы 25</w:t>
            </w:r>
            <w:r>
              <w:br/>
            </w:r>
            <w:r>
              <w:rPr>
                <w:rFonts w:ascii="Times New Roman"/>
                <w:b w:val="false"/>
                <w:i w:val="false"/>
                <w:color w:val="000000"/>
                <w:sz w:val="20"/>
              </w:rPr>
              <w:t>шілдедегі</w:t>
            </w:r>
            <w:r>
              <w:br/>
            </w:r>
            <w:r>
              <w:rPr>
                <w:rFonts w:ascii="Times New Roman"/>
                <w:b w:val="false"/>
                <w:i w:val="false"/>
                <w:color w:val="000000"/>
                <w:sz w:val="20"/>
              </w:rPr>
              <w:t>№ 17/4</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Теміртау қаласы мен Ақтау кентінде тұрғын үй көмегін көрсету мөлшері мен тәртібі</w:t>
      </w:r>
    </w:p>
    <w:bookmarkEnd w:id="4"/>
    <w:bookmarkStart w:name="z11" w:id="5"/>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(бұдан әрі - көрсетілетін қызметті алушылар),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12"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3"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4"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bookmarkStart w:name="z15" w:id="9"/>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6" w:id="10"/>
    <w:p>
      <w:pPr>
        <w:spacing w:after="0"/>
        <w:ind w:left="0"/>
        <w:jc w:val="both"/>
      </w:pPr>
      <w:r>
        <w:rPr>
          <w:rFonts w:ascii="Times New Roman"/>
          <w:b w:val="false"/>
          <w:i w:val="false"/>
          <w:color w:val="000000"/>
          <w:sz w:val="28"/>
        </w:rPr>
        <w:t>
      2.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4 (төрт) пайыз мөлшерінде белгілеген шекті жол берілетін деңгейінің арасындағы айырма ретінде айқындалды.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Теміртау қалалық мәслихатының 25.06.2025 </w:t>
      </w:r>
      <w:r>
        <w:rPr>
          <w:rFonts w:ascii="Times New Roman"/>
          <w:b w:val="false"/>
          <w:i w:val="false"/>
          <w:color w:val="000000"/>
          <w:sz w:val="28"/>
        </w:rPr>
        <w:t>№ 30/4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3. Тұрғын үй көмегін тағайындау "Теміртау қаласының жұмыспен қамту және әлеуметтік бағдарламалар бөлімі" мемлекеттік мекемесімен (бұдан әрі - көрсетілетін қызметті беруші) жүзеге асырылады.</w:t>
      </w:r>
    </w:p>
    <w:bookmarkEnd w:id="11"/>
    <w:bookmarkStart w:name="z18" w:id="12"/>
    <w:p>
      <w:pPr>
        <w:spacing w:after="0"/>
        <w:ind w:left="0"/>
        <w:jc w:val="both"/>
      </w:pPr>
      <w:r>
        <w:rPr>
          <w:rFonts w:ascii="Times New Roman"/>
          <w:b w:val="false"/>
          <w:i w:val="false"/>
          <w:color w:val="000000"/>
          <w:sz w:val="28"/>
        </w:rPr>
        <w:t xml:space="preserve">
      4. Көрсетілетін қызметті алушылардың жиынтық табысын көрсетілетін қызметті беруші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айқындалған тәртіппен есептейді (бұдан әрі - Тұрғын үй көмегін беру қағидалары). </w:t>
      </w:r>
    </w:p>
    <w:bookmarkEnd w:id="12"/>
    <w:bookmarkStart w:name="z19" w:id="13"/>
    <w:p>
      <w:pPr>
        <w:spacing w:after="0"/>
        <w:ind w:left="0"/>
        <w:jc w:val="both"/>
      </w:pPr>
      <w:r>
        <w:rPr>
          <w:rFonts w:ascii="Times New Roman"/>
          <w:b w:val="false"/>
          <w:i w:val="false"/>
          <w:color w:val="000000"/>
          <w:sz w:val="28"/>
        </w:rPr>
        <w:t>
      5.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3"/>
    <w:bookmarkStart w:name="z20" w:id="14"/>
    <w:p>
      <w:pPr>
        <w:spacing w:after="0"/>
        <w:ind w:left="0"/>
        <w:jc w:val="both"/>
      </w:pPr>
      <w:r>
        <w:rPr>
          <w:rFonts w:ascii="Times New Roman"/>
          <w:b w:val="false"/>
          <w:i w:val="false"/>
          <w:color w:val="000000"/>
          <w:sz w:val="28"/>
        </w:rPr>
        <w:t>
      Тұрғын үй көмегі көрсетілетін қызметті алушыға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4"/>
    <w:bookmarkStart w:name="z21" w:id="15"/>
    <w:p>
      <w:pPr>
        <w:spacing w:after="0"/>
        <w:ind w:left="0"/>
        <w:jc w:val="both"/>
      </w:pPr>
      <w:r>
        <w:rPr>
          <w:rFonts w:ascii="Times New Roman"/>
          <w:b w:val="false"/>
          <w:i w:val="false"/>
          <w:color w:val="000000"/>
          <w:sz w:val="28"/>
        </w:rPr>
        <w:t xml:space="preserve">
       6.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сәйкес әлеуметтік қорғалатын азаматтарға телекоммуникация қызметтерін көрсеткені үшін абоненттік төлемақы тарифінің көтерілуіне өтемақы төлемі жүзеге асырылады (Нормативтік құқытық актілерді мемлекеттік тіркеу тізілімінде № 33200 болып тіркелген).</w:t>
      </w:r>
    </w:p>
    <w:bookmarkEnd w:id="15"/>
    <w:bookmarkStart w:name="z22" w:id="16"/>
    <w:p>
      <w:pPr>
        <w:spacing w:after="0"/>
        <w:ind w:left="0"/>
        <w:jc w:val="both"/>
      </w:pPr>
      <w:r>
        <w:rPr>
          <w:rFonts w:ascii="Times New Roman"/>
          <w:b w:val="false"/>
          <w:i w:val="false"/>
          <w:color w:val="000000"/>
          <w:sz w:val="28"/>
        </w:rPr>
        <w:t>
      7. Тұрғын үй көмегін тағайындау ағымдағы тоқсан ішінде жүргізіледі, бұл ретте көрсетілетін қызметті алушылардың жиынтық табысы және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байланыс қызметтерін тұтынуға, мемлекеттік тұрғын үй қорынан тұрғын үйді және жеке тұрғын үй қорынан жергілікті атқарушы орган жалға алған тұрғын үйді пайдалануға жұмсалған ай сайынғы жарналардың шығыстары алдыңғы тоқсан үшін есепке алынады.</w:t>
      </w:r>
    </w:p>
    <w:bookmarkEnd w:id="16"/>
    <w:bookmarkStart w:name="z23" w:id="17"/>
    <w:p>
      <w:pPr>
        <w:spacing w:after="0"/>
        <w:ind w:left="0"/>
        <w:jc w:val="both"/>
      </w:pPr>
      <w:r>
        <w:rPr>
          <w:rFonts w:ascii="Times New Roman"/>
          <w:b w:val="false"/>
          <w:i w:val="false"/>
          <w:color w:val="000000"/>
          <w:sz w:val="28"/>
        </w:rPr>
        <w:t>
      8. Көрсетілетін қызметті алушы (немесе оның сенiмхатқа, заңдарға, сот шешiмiне не әкiмшiлiк құжатқа негiзделген өкiлi) Тұрғын үй көмегін беру қағидаларына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жүгінеді.</w:t>
      </w:r>
    </w:p>
    <w:bookmarkEnd w:id="17"/>
    <w:bookmarkStart w:name="z24" w:id="18"/>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6 (алты) жұмыс күнін құрайды.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Қарағанды облысы Теміртау қалалық мәслихатының 25.06.2025 </w:t>
      </w:r>
      <w:r>
        <w:rPr>
          <w:rFonts w:ascii="Times New Roman"/>
          <w:b w:val="false"/>
          <w:i w:val="false"/>
          <w:color w:val="000000"/>
          <w:sz w:val="28"/>
        </w:rPr>
        <w:t>№ 30/4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9. Тұрғын үй көмегін тағайындау тиісті қаржы жылына арналған қала бюджетінде көзделген қаражат шегінде жүзеге асырылады.</w:t>
      </w:r>
    </w:p>
    <w:bookmarkEnd w:id="19"/>
    <w:bookmarkStart w:name="z26" w:id="20"/>
    <w:p>
      <w:pPr>
        <w:spacing w:after="0"/>
        <w:ind w:left="0"/>
        <w:jc w:val="both"/>
      </w:pPr>
      <w:r>
        <w:rPr>
          <w:rFonts w:ascii="Times New Roman"/>
          <w:b w:val="false"/>
          <w:i w:val="false"/>
          <w:color w:val="000000"/>
          <w:sz w:val="28"/>
        </w:rPr>
        <w:t>
      10. Көрсетілетін қызметті алушыларға тұрғын үй көмегін төлеуді көрсетілетін қызметті беруші есептелген сомаларды тұрғын үй көмегін алушылардың жеке шоттарына екінші деңгейдегі банктер арқылы аудару жолымен жүзеге асырады.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2024 жылғы 25</w:t>
            </w:r>
            <w:r>
              <w:br/>
            </w:r>
            <w:r>
              <w:rPr>
                <w:rFonts w:ascii="Times New Roman"/>
                <w:b w:val="false"/>
                <w:i w:val="false"/>
                <w:color w:val="000000"/>
                <w:sz w:val="20"/>
              </w:rPr>
              <w:t>шілдедегі</w:t>
            </w:r>
            <w:r>
              <w:br/>
            </w:r>
            <w:r>
              <w:rPr>
                <w:rFonts w:ascii="Times New Roman"/>
                <w:b w:val="false"/>
                <w:i w:val="false"/>
                <w:color w:val="000000"/>
                <w:sz w:val="20"/>
              </w:rPr>
              <w:t>№ 17/4</w:t>
            </w:r>
            <w:r>
              <w:br/>
            </w:r>
            <w:r>
              <w:rPr>
                <w:rFonts w:ascii="Times New Roman"/>
                <w:b w:val="false"/>
                <w:i w:val="false"/>
                <w:color w:val="000000"/>
                <w:sz w:val="20"/>
              </w:rPr>
              <w:t>шешіміне 2- қосымша</w:t>
            </w:r>
          </w:p>
        </w:tc>
      </w:tr>
    </w:tbl>
    <w:bookmarkStart w:name="z28" w:id="21"/>
    <w:p>
      <w:pPr>
        <w:spacing w:after="0"/>
        <w:ind w:left="0"/>
        <w:jc w:val="left"/>
      </w:pPr>
      <w:r>
        <w:rPr>
          <w:rFonts w:ascii="Times New Roman"/>
          <w:b/>
          <w:i w:val="false"/>
          <w:color w:val="000000"/>
        </w:rPr>
        <w:t xml:space="preserve"> Теміртау қалалық мәслихатының күші жойылған кейбір шешімдерінің тізбесі</w:t>
      </w:r>
    </w:p>
    <w:bookmarkEnd w:id="21"/>
    <w:bookmarkStart w:name="z29" w:id="22"/>
    <w:p>
      <w:pPr>
        <w:spacing w:after="0"/>
        <w:ind w:left="0"/>
        <w:jc w:val="both"/>
      </w:pPr>
      <w:r>
        <w:rPr>
          <w:rFonts w:ascii="Times New Roman"/>
          <w:b w:val="false"/>
          <w:i w:val="false"/>
          <w:color w:val="000000"/>
          <w:sz w:val="28"/>
        </w:rPr>
        <w:t xml:space="preserve">
      1. Қарағанды облысы Теміртау қалалық мәслихатының 2014 жылғы 6 наурыздағы № 27/7 "Теміртау қаласы мен Ақтау кенті тұрғындарына тұрғын үй көмегін көрсету тәртібі мен мөлшері туралы ережесін анықтау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2579 болып тіркелген).</w:t>
      </w:r>
    </w:p>
    <w:bookmarkEnd w:id="22"/>
    <w:bookmarkStart w:name="z30" w:id="23"/>
    <w:p>
      <w:pPr>
        <w:spacing w:after="0"/>
        <w:ind w:left="0"/>
        <w:jc w:val="both"/>
      </w:pPr>
      <w:r>
        <w:rPr>
          <w:rFonts w:ascii="Times New Roman"/>
          <w:b w:val="false"/>
          <w:i w:val="false"/>
          <w:color w:val="000000"/>
          <w:sz w:val="28"/>
        </w:rPr>
        <w:t xml:space="preserve">
      2. Қарағанды облысы Теміртау қалалық мәслихатының 2014 жылғы 20 тамыздағы № 31/7 "Теміртау қалалық мәслихатының 2014 жылғы 6 наурыздағы № 27/7 "Теміртау қаласы мен Ақтау кенті тұрғындарына тұрғын үй көмегін көрсету тәртібі мен мөлшері туралы ережесін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2742 болып тіркелген).</w:t>
      </w:r>
    </w:p>
    <w:bookmarkEnd w:id="23"/>
    <w:bookmarkStart w:name="z31" w:id="24"/>
    <w:p>
      <w:pPr>
        <w:spacing w:after="0"/>
        <w:ind w:left="0"/>
        <w:jc w:val="both"/>
      </w:pPr>
      <w:r>
        <w:rPr>
          <w:rFonts w:ascii="Times New Roman"/>
          <w:b w:val="false"/>
          <w:i w:val="false"/>
          <w:color w:val="000000"/>
          <w:sz w:val="28"/>
        </w:rPr>
        <w:t xml:space="preserve">
      3. Қарағанды облысы Теміртау қалалық мәслихатының 2018 жылғы 26 маусымдағы № 27/4 "Теміртау қалалық мәслихатының 2014 жылғы 6 наурыздағы 27 сессиясының № 27/7 "Теміртау қаласы мен Ақтау кенті тұрғындарына тұрғын үй көмегін көрсету тәртібі мен мөлшері туралы ережесін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4871 болып тіркелген).</w:t>
      </w:r>
    </w:p>
    <w:bookmarkEnd w:id="24"/>
    <w:bookmarkStart w:name="z32" w:id="25"/>
    <w:p>
      <w:pPr>
        <w:spacing w:after="0"/>
        <w:ind w:left="0"/>
        <w:jc w:val="both"/>
      </w:pPr>
      <w:r>
        <w:rPr>
          <w:rFonts w:ascii="Times New Roman"/>
          <w:b w:val="false"/>
          <w:i w:val="false"/>
          <w:color w:val="000000"/>
          <w:sz w:val="28"/>
        </w:rPr>
        <w:t xml:space="preserve">
      4. Қарағанды облысы Теміртау қалалық мәслихатының 2019 жылғы 28 қарашадағы № 47/5 "Теміртау қалалық мәслихатының 2014 жылғы 6 наурыздағы 27 сессиясының № 27/7 "Теміртау қаласы мен Ақтау кенті тұрғындарына тұрғын үй көмегін көрсету тәртібі мен мөлшері туралы ережесін бекіту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5577 болып тіркелген).</w:t>
      </w:r>
    </w:p>
    <w:bookmarkEnd w:id="25"/>
    <w:bookmarkStart w:name="z33" w:id="26"/>
    <w:p>
      <w:pPr>
        <w:spacing w:after="0"/>
        <w:ind w:left="0"/>
        <w:jc w:val="both"/>
      </w:pPr>
      <w:r>
        <w:rPr>
          <w:rFonts w:ascii="Times New Roman"/>
          <w:b w:val="false"/>
          <w:i w:val="false"/>
          <w:color w:val="000000"/>
          <w:sz w:val="28"/>
        </w:rPr>
        <w:t xml:space="preserve">
      5. Қарағанды облысы Теміртау қалалық мәслихатының 2021 жылғы 18 наурыздағы № 3/5 "Теміртау қалалық мәслихатының 2014 жылғы 6 наурыздағы 27 сессиясының № 27/7 "Теміртау қаласы мен Ақтау кенті тұрғындарына тұрғын үй көмегін көрсету тәртібі мен мөлшері туралы ережесін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6275 болып тіркелген).</w:t>
      </w:r>
    </w:p>
    <w:bookmarkEnd w:id="26"/>
    <w:bookmarkStart w:name="z34" w:id="27"/>
    <w:p>
      <w:pPr>
        <w:spacing w:after="0"/>
        <w:ind w:left="0"/>
        <w:jc w:val="both"/>
      </w:pPr>
      <w:r>
        <w:rPr>
          <w:rFonts w:ascii="Times New Roman"/>
          <w:b w:val="false"/>
          <w:i w:val="false"/>
          <w:color w:val="000000"/>
          <w:sz w:val="28"/>
        </w:rPr>
        <w:t xml:space="preserve">
      6. Қарағанды облысы Теміртау қалалық мәслихатының 2023 жылғы 30 маусымдағы № 6/5 "Теміртау қалалық мәслихатының 2014 жылғы 6 наурыздағы 27 сессиясының № 27/7 "Теміртау қаласы мен Ақтау кенті тұрғындарына тұрғын үй көмегін көрсету тәртібі мен мөлшері туралы ережесін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6465-09 болып тіркелген).</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