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56e9" w14:textId="2a75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22 ақпандағы № 13/4 шешімі. Қарағанды облысының Әділет департаментінде 2024 жылғы 27 ақпанда № 6559-09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№523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Теміртау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22</w:t>
            </w:r>
            <w:r>
              <w:br/>
            </w:r>
            <w:r>
              <w:rPr>
                <w:rFonts w:ascii="Times New Roman"/>
                <w:b w:val="false"/>
                <w:i w:val="false"/>
                <w:color w:val="000000"/>
                <w:sz w:val="20"/>
              </w:rPr>
              <w:t>ақпандағы</w:t>
            </w:r>
            <w:r>
              <w:br/>
            </w:r>
            <w:r>
              <w:rPr>
                <w:rFonts w:ascii="Times New Roman"/>
                <w:b w:val="false"/>
                <w:i w:val="false"/>
                <w:color w:val="000000"/>
                <w:sz w:val="20"/>
              </w:rPr>
              <w:t>№ 13/4</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3" w:id="5"/>
    <w:p>
      <w:pPr>
        <w:spacing w:after="0"/>
        <w:ind w:left="0"/>
        <w:jc w:val="both"/>
      </w:pPr>
      <w:r>
        <w:rPr>
          <w:rFonts w:ascii="Times New Roman"/>
          <w:b w:val="false"/>
          <w:i w:val="false"/>
          <w:color w:val="ff0000"/>
          <w:sz w:val="28"/>
        </w:rPr>
        <w:t xml:space="preserve">
      Ескерту. Қағидалары жаңа редакцияда - Қарағанды облысы Теміртау қалалық мәслихатының 06.02.2025 </w:t>
      </w:r>
      <w:r>
        <w:rPr>
          <w:rFonts w:ascii="Times New Roman"/>
          <w:b w:val="false"/>
          <w:i w:val="false"/>
          <w:color w:val="ff0000"/>
          <w:sz w:val="28"/>
        </w:rPr>
        <w:t>№ 24/4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Теміртау қаласы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органдармен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"Теміртау қаласының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Теміртау қаласы әкімінің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 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bookmarkStart w:name="z194" w:id="26"/>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6"/>
    <w:bookmarkStart w:name="z195" w:id="2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Теміртау қалалық мәслихатының 29.04.2026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5. Әлеуметтік көмек көрсету үшін атаулы күндерінің және мереке күндерінің тізбесі:</w:t>
      </w:r>
    </w:p>
    <w:bookmarkEnd w:id="28"/>
    <w:bookmarkStart w:name="z33"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13" w:id="30"/>
    <w:p>
      <w:pPr>
        <w:spacing w:after="0"/>
        <w:ind w:left="0"/>
        <w:jc w:val="both"/>
      </w:pPr>
      <w:r>
        <w:rPr>
          <w:rFonts w:ascii="Times New Roman"/>
          <w:b w:val="false"/>
          <w:i w:val="false"/>
          <w:color w:val="000000"/>
          <w:sz w:val="28"/>
        </w:rPr>
        <w:t>
      2) Халықаралық әйелдер күні - 8 наурыз;</w:t>
      </w:r>
    </w:p>
    <w:bookmarkEnd w:id="30"/>
    <w:bookmarkStart w:name="z197" w:id="31"/>
    <w:p>
      <w:pPr>
        <w:spacing w:after="0"/>
        <w:ind w:left="0"/>
        <w:jc w:val="both"/>
      </w:pPr>
      <w:r>
        <w:rPr>
          <w:rFonts w:ascii="Times New Roman"/>
          <w:b w:val="false"/>
          <w:i w:val="false"/>
          <w:color w:val="000000"/>
          <w:sz w:val="28"/>
        </w:rPr>
        <w:t>
      3) Отан қорғаушы күні - 7 мамыр;</w:t>
      </w:r>
    </w:p>
    <w:bookmarkEnd w:id="31"/>
    <w:bookmarkStart w:name="z198" w:id="32"/>
    <w:p>
      <w:pPr>
        <w:spacing w:after="0"/>
        <w:ind w:left="0"/>
        <w:jc w:val="both"/>
      </w:pPr>
      <w:r>
        <w:rPr>
          <w:rFonts w:ascii="Times New Roman"/>
          <w:b w:val="false"/>
          <w:i w:val="false"/>
          <w:color w:val="000000"/>
          <w:sz w:val="28"/>
        </w:rPr>
        <w:t>
      4) Жеңіс күні - 9 мамыр;</w:t>
      </w:r>
    </w:p>
    <w:bookmarkEnd w:id="32"/>
    <w:bookmarkStart w:name="z199" w:id="33"/>
    <w:p>
      <w:pPr>
        <w:spacing w:after="0"/>
        <w:ind w:left="0"/>
        <w:jc w:val="both"/>
      </w:pPr>
      <w:r>
        <w:rPr>
          <w:rFonts w:ascii="Times New Roman"/>
          <w:b w:val="false"/>
          <w:i w:val="false"/>
          <w:color w:val="000000"/>
          <w:sz w:val="28"/>
        </w:rPr>
        <w:t>
      5) Қарттар күні - 1 қазан;</w:t>
      </w:r>
    </w:p>
    <w:bookmarkEnd w:id="33"/>
    <w:bookmarkStart w:name="z200" w:id="34"/>
    <w:p>
      <w:pPr>
        <w:spacing w:after="0"/>
        <w:ind w:left="0"/>
        <w:jc w:val="both"/>
      </w:pPr>
      <w:r>
        <w:rPr>
          <w:rFonts w:ascii="Times New Roman"/>
          <w:b w:val="false"/>
          <w:i w:val="false"/>
          <w:color w:val="000000"/>
          <w:sz w:val="28"/>
        </w:rPr>
        <w:t>
      6) Республика күні - 25 қазан;</w:t>
      </w:r>
    </w:p>
    <w:bookmarkEnd w:id="34"/>
    <w:bookmarkStart w:name="z201" w:id="35"/>
    <w:p>
      <w:pPr>
        <w:spacing w:after="0"/>
        <w:ind w:left="0"/>
        <w:jc w:val="both"/>
      </w:pPr>
      <w:r>
        <w:rPr>
          <w:rFonts w:ascii="Times New Roman"/>
          <w:b w:val="false"/>
          <w:i w:val="false"/>
          <w:color w:val="000000"/>
          <w:sz w:val="28"/>
        </w:rPr>
        <w:t>
      7) Тәуелсіздік күні - 16 желтоқсан.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Теміртау қалалық мәслихатының 29.04.2026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6. Учаскелік және арнайы комиссиялар өз қызметін Қарағанды облысының жергілікті атқарушы органдары бекітетін ережелер негізінде жүзеге асырады.</w:t>
      </w:r>
    </w:p>
    <w:bookmarkEnd w:id="36"/>
    <w:bookmarkStart w:name="z43"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4" w:id="38"/>
    <w:p>
      <w:pPr>
        <w:spacing w:after="0"/>
        <w:ind w:left="0"/>
        <w:jc w:val="both"/>
      </w:pPr>
      <w:r>
        <w:rPr>
          <w:rFonts w:ascii="Times New Roman"/>
          <w:b w:val="false"/>
          <w:i w:val="false"/>
          <w:color w:val="000000"/>
          <w:sz w:val="28"/>
        </w:rPr>
        <w:t>
      7. Атаулы күндерге және мереке күндерге әлеуметтік көмек азаматтардың келесі санаттарына көрсетіледі:</w:t>
      </w:r>
    </w:p>
    <w:bookmarkEnd w:id="38"/>
    <w:bookmarkStart w:name="z45" w:id="3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9"/>
    <w:bookmarkStart w:name="z203" w:id="40"/>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40"/>
    <w:bookmarkStart w:name="z204" w:id="41"/>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- 45 (қырық бес) айлық есептік көрсеткіш;</w:t>
      </w:r>
    </w:p>
    <w:bookmarkEnd w:id="41"/>
    <w:bookmarkStart w:name="z205"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42"/>
    <w:bookmarkStart w:name="z206"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 - 45 (қырық бес) айлық есептік көрсеткіш;</w:t>
      </w:r>
    </w:p>
    <w:bookmarkEnd w:id="43"/>
    <w:bookmarkStart w:name="z207"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44"/>
    <w:bookmarkStart w:name="z208"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- 45 (қырық бес) айлық есептік көрсеткіш;</w:t>
      </w:r>
    </w:p>
    <w:bookmarkEnd w:id="45"/>
    <w:bookmarkStart w:name="z209" w:id="46"/>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46"/>
    <w:bookmarkStart w:name="z210" w:id="4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 - 45 (қырық бес) айлық есептік көрсеткіш;</w:t>
      </w:r>
    </w:p>
    <w:bookmarkEnd w:id="47"/>
    <w:bookmarkStart w:name="z211" w:id="48"/>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48"/>
    <w:bookmarkStart w:name="z212" w:id="49"/>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49"/>
    <w:bookmarkStart w:name="z213"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- 45 (қырық бес) айлық есептік көрсеткіш;</w:t>
      </w:r>
    </w:p>
    <w:bookmarkEnd w:id="50"/>
    <w:bookmarkStart w:name="z214" w:id="5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- 45 (қырық бес) айлық есептік көрсеткіш;</w:t>
      </w:r>
    </w:p>
    <w:bookmarkEnd w:id="51"/>
    <w:bookmarkStart w:name="z215"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- 45 (қырық бес) айлық есептік көрсеткіш;</w:t>
      </w:r>
    </w:p>
    <w:bookmarkEnd w:id="52"/>
    <w:bookmarkStart w:name="z34" w:id="53"/>
    <w:p>
      <w:pPr>
        <w:spacing w:after="0"/>
        <w:ind w:left="0"/>
        <w:jc w:val="both"/>
      </w:pPr>
      <w:r>
        <w:rPr>
          <w:rFonts w:ascii="Times New Roman"/>
          <w:b w:val="false"/>
          <w:i w:val="false"/>
          <w:color w:val="000000"/>
          <w:sz w:val="28"/>
        </w:rPr>
        <w:t>
      2) Халықаралық әйелдер күні - 8 наурыз:</w:t>
      </w:r>
    </w:p>
    <w:bookmarkEnd w:id="53"/>
    <w:bookmarkStart w:name="z35" w:id="5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 - 5 (бес) айлық есептік көрсеткіш;</w:t>
      </w:r>
    </w:p>
    <w:bookmarkEnd w:id="54"/>
    <w:bookmarkStart w:name="z36" w:id="55"/>
    <w:p>
      <w:pPr>
        <w:spacing w:after="0"/>
        <w:ind w:left="0"/>
        <w:jc w:val="both"/>
      </w:pPr>
      <w:r>
        <w:rPr>
          <w:rFonts w:ascii="Times New Roman"/>
          <w:b w:val="false"/>
          <w:i w:val="false"/>
          <w:color w:val="000000"/>
          <w:sz w:val="28"/>
        </w:rPr>
        <w:t>
      3) Отан қорғаушы күні - 7 мамыр:</w:t>
      </w:r>
    </w:p>
    <w:bookmarkEnd w:id="55"/>
    <w:bookmarkStart w:name="z37"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56"/>
    <w:bookmarkStart w:name="z38"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7"/>
    <w:bookmarkStart w:name="z39"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58"/>
    <w:bookmarkStart w:name="z40" w:id="5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жұмысшылары мен қызметшiлері - 45 (қырық бес) айлық есептік көрсеткіш;</w:t>
      </w:r>
    </w:p>
    <w:bookmarkEnd w:id="59"/>
    <w:bookmarkStart w:name="z41"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- 45 (қырық бес) айлық есептік көрсеткіш;</w:t>
      </w:r>
    </w:p>
    <w:bookmarkEnd w:id="60"/>
    <w:bookmarkStart w:name="z216" w:id="6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- 45 (қырық бес) айлық есептік көрсеткіш;</w:t>
      </w:r>
    </w:p>
    <w:bookmarkEnd w:id="61"/>
    <w:bookmarkStart w:name="z217"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- 45 (қырық бес) айлық есептік көрсеткіш;</w:t>
      </w:r>
    </w:p>
    <w:bookmarkEnd w:id="62"/>
    <w:bookmarkStart w:name="z218" w:id="6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63"/>
    <w:bookmarkStart w:name="z219"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- 45 (қырық бес) айлық есептік көрсеткіш;</w:t>
      </w:r>
    </w:p>
    <w:bookmarkEnd w:id="64"/>
    <w:bookmarkStart w:name="z46" w:id="6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- 45 (қырық бес) айлық есептік көрсеткіш;</w:t>
      </w:r>
    </w:p>
    <w:bookmarkEnd w:id="65"/>
    <w:bookmarkStart w:name="z47" w:id="66"/>
    <w:p>
      <w:pPr>
        <w:spacing w:after="0"/>
        <w:ind w:left="0"/>
        <w:jc w:val="both"/>
      </w:pPr>
      <w:r>
        <w:rPr>
          <w:rFonts w:ascii="Times New Roman"/>
          <w:b w:val="false"/>
          <w:i w:val="false"/>
          <w:color w:val="000000"/>
          <w:sz w:val="28"/>
        </w:rPr>
        <w:t>
      4) Жеңіс күні – 9 мамыр:</w:t>
      </w:r>
    </w:p>
    <w:bookmarkEnd w:id="66"/>
    <w:bookmarkStart w:name="z48" w:id="67"/>
    <w:p>
      <w:pPr>
        <w:spacing w:after="0"/>
        <w:ind w:left="0"/>
        <w:jc w:val="both"/>
      </w:pPr>
      <w:r>
        <w:rPr>
          <w:rFonts w:ascii="Times New Roman"/>
          <w:b w:val="false"/>
          <w:i w:val="false"/>
          <w:color w:val="000000"/>
          <w:sz w:val="28"/>
        </w:rPr>
        <w:t>
      Ұлы Отан соғысының ардагерлері:</w:t>
      </w:r>
    </w:p>
    <w:bookmarkEnd w:id="67"/>
    <w:bookmarkStart w:name="z49" w:id="6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- 450 (төрт жүз елу) айлық есептік көрсеткіш;</w:t>
      </w:r>
    </w:p>
    <w:bookmarkEnd w:id="68"/>
    <w:bookmarkStart w:name="z50"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- 450 (төрт жүз елу) айлық есептік көрсеткіш;</w:t>
      </w:r>
    </w:p>
    <w:bookmarkEnd w:id="69"/>
    <w:bookmarkStart w:name="z51" w:id="70"/>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0"/>
    <w:bookmarkStart w:name="z52" w:id="71"/>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- 45 (қырық бес) айлық есептік көрсеткіш;</w:t>
      </w:r>
    </w:p>
    <w:bookmarkEnd w:id="71"/>
    <w:bookmarkStart w:name="z53" w:id="7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- 45 (қырық бес) айлық есептік көрсеткіш;</w:t>
      </w:r>
    </w:p>
    <w:bookmarkEnd w:id="72"/>
    <w:bookmarkStart w:name="z54" w:id="7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- 45 (қырық бес) айлық есептік көрсеткіш;</w:t>
      </w:r>
    </w:p>
    <w:bookmarkEnd w:id="73"/>
    <w:bookmarkStart w:name="z55" w:id="7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- 45 (қырық бес) айлық есептік көрсеткіш;</w:t>
      </w:r>
    </w:p>
    <w:bookmarkEnd w:id="74"/>
    <w:bookmarkStart w:name="z56" w:id="7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- 45 (қырық бес) айлық есептік көрсеткіш;</w:t>
      </w:r>
    </w:p>
    <w:bookmarkEnd w:id="75"/>
    <w:bookmarkStart w:name="z57" w:id="7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- 45 (қырық бес) айлық есептік көрсеткіш;</w:t>
      </w:r>
    </w:p>
    <w:bookmarkEnd w:id="76"/>
    <w:bookmarkStart w:name="z58" w:id="7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- 45 (қырық бес) айлық есептік көрсеткіш;</w:t>
      </w:r>
    </w:p>
    <w:bookmarkEnd w:id="77"/>
    <w:bookmarkStart w:name="z59" w:id="78"/>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78"/>
    <w:bookmarkStart w:name="z60" w:id="7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- 45 (қырық бес) айлық есептік көрсеткіш;</w:t>
      </w:r>
    </w:p>
    <w:bookmarkEnd w:id="79"/>
    <w:bookmarkStart w:name="z61" w:id="8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- 45 (қырық бес) айлық есептік көрсеткіш;</w:t>
      </w:r>
    </w:p>
    <w:bookmarkEnd w:id="80"/>
    <w:bookmarkStart w:name="z62" w:id="81"/>
    <w:p>
      <w:pPr>
        <w:spacing w:after="0"/>
        <w:ind w:left="0"/>
        <w:jc w:val="both"/>
      </w:pPr>
      <w:r>
        <w:rPr>
          <w:rFonts w:ascii="Times New Roman"/>
          <w:b w:val="false"/>
          <w:i w:val="false"/>
          <w:color w:val="000000"/>
          <w:sz w:val="28"/>
        </w:rPr>
        <w:t>
      еңбек ардагерлері:</w:t>
      </w:r>
    </w:p>
    <w:bookmarkEnd w:id="81"/>
    <w:bookmarkStart w:name="z63" w:id="8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- 25 (жиырма бес) айлық есептік көрсеткіш;</w:t>
      </w:r>
    </w:p>
    <w:bookmarkEnd w:id="82"/>
    <w:bookmarkStart w:name="z64" w:id="8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- 25 (жиырма бес) айлық есептік көрсеткіш;</w:t>
      </w:r>
    </w:p>
    <w:bookmarkEnd w:id="83"/>
    <w:bookmarkStart w:name="z65" w:id="84"/>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84"/>
    <w:bookmarkStart w:name="z66" w:id="85"/>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85"/>
    <w:bookmarkStart w:name="z67" w:id="8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 - 25 (жиырма бес) айлық есептік көрсеткіш;</w:t>
      </w:r>
    </w:p>
    <w:bookmarkEnd w:id="86"/>
    <w:bookmarkStart w:name="z68" w:id="8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- 25 (жиырма бес) айлық есептік көрсеткіш;</w:t>
      </w:r>
    </w:p>
    <w:bookmarkEnd w:id="87"/>
    <w:bookmarkStart w:name="z69" w:id="8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- 25 (жиырма бес) айлық есептік көрсеткіш;</w:t>
      </w:r>
    </w:p>
    <w:bookmarkEnd w:id="88"/>
    <w:bookmarkStart w:name="z70" w:id="8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- 25 (жиырма бес) айлық есептік көрсеткіш;</w:t>
      </w:r>
    </w:p>
    <w:bookmarkEnd w:id="89"/>
    <w:bookmarkStart w:name="z71" w:id="90"/>
    <w:p>
      <w:pPr>
        <w:spacing w:after="0"/>
        <w:ind w:left="0"/>
        <w:jc w:val="both"/>
      </w:pPr>
      <w:r>
        <w:rPr>
          <w:rFonts w:ascii="Times New Roman"/>
          <w:b w:val="false"/>
          <w:i w:val="false"/>
          <w:color w:val="000000"/>
          <w:sz w:val="28"/>
        </w:rPr>
        <w:t>
      5) Қарттар күні - 1 қазан:</w:t>
      </w:r>
    </w:p>
    <w:bookmarkEnd w:id="90"/>
    <w:bookmarkStart w:name="z72" w:id="91"/>
    <w:p>
      <w:pPr>
        <w:spacing w:after="0"/>
        <w:ind w:left="0"/>
        <w:jc w:val="both"/>
      </w:pPr>
      <w:r>
        <w:rPr>
          <w:rFonts w:ascii="Times New Roman"/>
          <w:b w:val="false"/>
          <w:i w:val="false"/>
          <w:color w:val="000000"/>
          <w:sz w:val="28"/>
        </w:rPr>
        <w:t>
      жетпіс бес жасқа толған және одан асқан зейнеткерлер - 5 (бес) айлық есептік көрсеткіш;</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7-тармағының 6) тармақшасы 01.01.2027 бастап қолданысқа енгізіледі - Қарағанды облысы Теміртау қалалық мәслихатының 29.04.2026 </w:t>
      </w:r>
      <w:r>
        <w:rPr>
          <w:rFonts w:ascii="Times New Roman"/>
          <w:b w:val="false"/>
          <w:i w:val="false"/>
          <w:color w:val="ff0000"/>
          <w:sz w:val="28"/>
        </w:rPr>
        <w:t>№ 42/6</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73" w:id="92"/>
    <w:p>
      <w:pPr>
        <w:spacing w:after="0"/>
        <w:ind w:left="0"/>
        <w:jc w:val="both"/>
      </w:pPr>
      <w:r>
        <w:rPr>
          <w:rFonts w:ascii="Times New Roman"/>
          <w:b w:val="false"/>
          <w:i w:val="false"/>
          <w:color w:val="000000"/>
          <w:sz w:val="28"/>
        </w:rPr>
        <w:t>
      6) Республика күні - 25 қазан:</w:t>
      </w:r>
    </w:p>
    <w:bookmarkEnd w:id="92"/>
    <w:bookmarkStart w:name="z74" w:id="93"/>
    <w:p>
      <w:pPr>
        <w:spacing w:after="0"/>
        <w:ind w:left="0"/>
        <w:jc w:val="both"/>
      </w:pPr>
      <w:r>
        <w:rPr>
          <w:rFonts w:ascii="Times New Roman"/>
          <w:b w:val="false"/>
          <w:i w:val="false"/>
          <w:color w:val="000000"/>
          <w:sz w:val="28"/>
        </w:rPr>
        <w:t>
      бірінші, екінші, үшінші топтағы мүгедектігі бар адамдар – 5 (бес) айлық есептік көрсеткіш, жеті жасқа дейінгі мүгедектігі бар балалар, жеті жастан он сегіз жасқа дейінгі - бірінші, екінші, үшінші топтағы мүгедектігі бар балалар - 10 (он) айлық есептік көрсеткіш;</w:t>
      </w:r>
    </w:p>
    <w:bookmarkEnd w:id="93"/>
    <w:bookmarkStart w:name="z75" w:id="94"/>
    <w:p>
      <w:pPr>
        <w:spacing w:after="0"/>
        <w:ind w:left="0"/>
        <w:jc w:val="both"/>
      </w:pPr>
      <w:r>
        <w:rPr>
          <w:rFonts w:ascii="Times New Roman"/>
          <w:b w:val="false"/>
          <w:i w:val="false"/>
          <w:color w:val="000000"/>
          <w:sz w:val="28"/>
        </w:rPr>
        <w:t>
      7) Қазақстан Республикасының Тәуелсіздік күні - 16 желтоқсан:</w:t>
      </w:r>
    </w:p>
    <w:bookmarkEnd w:id="94"/>
    <w:bookmarkStart w:name="z76" w:id="95"/>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 - 95 (тоқсан бес) айлық есептік көрсеткіш.</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Теміртау қалалық мәслихатының 29.04.2026 </w:t>
      </w:r>
      <w:r>
        <w:rPr>
          <w:rFonts w:ascii="Times New Roman"/>
          <w:b w:val="false"/>
          <w:i w:val="false"/>
          <w:color w:val="000000"/>
          <w:sz w:val="28"/>
        </w:rPr>
        <w:t>№ 42/6</w:t>
      </w:r>
      <w:r>
        <w:rPr>
          <w:rFonts w:ascii="Times New Roman"/>
          <w:b w:val="false"/>
          <w:i w:val="false"/>
          <w:color w:val="ff0000"/>
          <w:sz w:val="28"/>
        </w:rPr>
        <w:t xml:space="preserve"> (01.01.2027 бастап қолданысқа енгізілетін 7-тармағының 6) тармақшасын қоспағанда,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6"/>
    <w:bookmarkStart w:name="z110" w:id="97"/>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97"/>
    <w:bookmarkStart w:name="z79" w:id="9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8"/>
    <w:bookmarkStart w:name="z80" w:id="99"/>
    <w:p>
      <w:pPr>
        <w:spacing w:after="0"/>
        <w:ind w:left="0"/>
        <w:jc w:val="both"/>
      </w:pPr>
      <w:r>
        <w:rPr>
          <w:rFonts w:ascii="Times New Roman"/>
          <w:b w:val="false"/>
          <w:i w:val="false"/>
          <w:color w:val="000000"/>
          <w:sz w:val="28"/>
        </w:rPr>
        <w:t>
      3) әлеуметтік мәні бар сырқатының болуы;</w:t>
      </w:r>
    </w:p>
    <w:bookmarkEnd w:id="99"/>
    <w:bookmarkStart w:name="z81" w:id="10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00"/>
    <w:bookmarkStart w:name="z82" w:id="101"/>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01"/>
    <w:bookmarkStart w:name="z83" w:id="10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2"/>
    <w:bookmarkStart w:name="z84" w:id="10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Теміртау қалалық мәслихатының 29.04.2026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мөлшері мен дүркінділігі:</w:t>
      </w:r>
    </w:p>
    <w:bookmarkEnd w:id="104"/>
    <w:bookmarkStart w:name="z121" w:id="105"/>
    <w:p>
      <w:pPr>
        <w:spacing w:after="0"/>
        <w:ind w:left="0"/>
        <w:jc w:val="both"/>
      </w:pPr>
      <w:r>
        <w:rPr>
          <w:rFonts w:ascii="Times New Roman"/>
          <w:b w:val="false"/>
          <w:i w:val="false"/>
          <w:color w:val="000000"/>
          <w:sz w:val="28"/>
        </w:rPr>
        <w:t>
      1) бір қаржы жылы ішінде азаматтардың санаттарына ең төменгі күнкөріс деңгейінің бір еселенген мөлшерінің шегінен аспайтын адамның (отбасының) жан басына шаққандағы орташа табысы ескеріле отырып, мынадай негіздер бойынша бір мезгілде ұсынылатын әлеуметтік көмек:</w:t>
      </w:r>
    </w:p>
    <w:bookmarkEnd w:id="105"/>
    <w:bookmarkStart w:name="z87" w:id="106"/>
    <w:p>
      <w:pPr>
        <w:spacing w:after="0"/>
        <w:ind w:left="0"/>
        <w:jc w:val="both"/>
      </w:pPr>
      <w:r>
        <w:rPr>
          <w:rFonts w:ascii="Times New Roman"/>
          <w:b w:val="false"/>
          <w:i w:val="false"/>
          <w:color w:val="000000"/>
          <w:sz w:val="28"/>
        </w:rPr>
        <w:t>
      әлеуметтік маңызы бар аурудың болуы – әлеуметтік көмектің мөлшері жиырма айлық есептік көрсеткішті құрайды, біржолғы әлеуметтік көмекке жүгіну мерзімі өмірлік қиын жағдай туындаған күннен бастап алты айдан кешіктірілмейді;</w:t>
      </w:r>
    </w:p>
    <w:bookmarkEnd w:id="106"/>
    <w:bookmarkStart w:name="z88" w:id="107"/>
    <w:p>
      <w:pPr>
        <w:spacing w:after="0"/>
        <w:ind w:left="0"/>
        <w:jc w:val="both"/>
      </w:pPr>
      <w:r>
        <w:rPr>
          <w:rFonts w:ascii="Times New Roman"/>
          <w:b w:val="false"/>
          <w:i w:val="false"/>
          <w:color w:val="000000"/>
          <w:sz w:val="28"/>
        </w:rPr>
        <w:t>
      бас бостандығынан айыру орындарынан босатылуы не пробация қызметінің есебінде болу – әлеуметтік көмектің мөлшері он бес айлық есептік көрсеткішті құрайды, біржолғы әлеуметтік көмекке жүгіну мерзімі өмірлік қиын жағдай туындаған күннен бастап үш айдан кешіктірілмейді.</w:t>
      </w:r>
    </w:p>
    <w:bookmarkEnd w:id="107"/>
    <w:bookmarkStart w:name="z89" w:id="108"/>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108"/>
    <w:bookmarkStart w:name="z90" w:id="109"/>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(бұдан әрі - Есептеу қағидасы)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109"/>
    <w:bookmarkStart w:name="z91" w:id="110"/>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110"/>
    <w:bookmarkStart w:name="z92" w:id="111"/>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(алдыңғы тоқсандағы)отбасының жиынтық кірісі көрсетілген кезеңдегі айлардың санына (үш ай) және отбасы мүшелерінің санына бөлу жолымен есептеледі.</w:t>
      </w:r>
    </w:p>
    <w:bookmarkEnd w:id="111"/>
    <w:bookmarkStart w:name="z93" w:id="112"/>
    <w:p>
      <w:pPr>
        <w:spacing w:after="0"/>
        <w:ind w:left="0"/>
        <w:jc w:val="both"/>
      </w:pPr>
      <w:r>
        <w:rPr>
          <w:rFonts w:ascii="Times New Roman"/>
          <w:b w:val="false"/>
          <w:i w:val="false"/>
          <w:color w:val="000000"/>
          <w:sz w:val="28"/>
        </w:rPr>
        <w:t>
      2) Қатты отын (көмір) сатып алуға жұмсалған шығындарды өтеуге арналған біржолғы материалдық көмек пешпен жылытылатын жеке немесе көп қабатты тұрғын үйденемесе жеке тұрғын үйде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 Әлеуметтік көмектің мөлшері өтініш берушінің отын сатып алуға байланысты нақты шығындары негізге алына отырып айқындалады, бірақ жылыту маусымында 16 (он алты) айлық есептік көрсеткіштен аспайды.</w:t>
      </w:r>
    </w:p>
    <w:bookmarkEnd w:id="112"/>
    <w:bookmarkStart w:name="z94" w:id="113"/>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13"/>
    <w:bookmarkStart w:name="z95" w:id="114"/>
    <w:p>
      <w:pPr>
        <w:spacing w:after="0"/>
        <w:ind w:left="0"/>
        <w:jc w:val="both"/>
      </w:pPr>
      <w:r>
        <w:rPr>
          <w:rFonts w:ascii="Times New Roman"/>
          <w:b w:val="false"/>
          <w:i w:val="false"/>
          <w:color w:val="000000"/>
          <w:sz w:val="28"/>
        </w:rPr>
        <w:t>
      3) Әлеуметтік көмек мына тегін қызметтер және ақшалай төлемдер түрінде табысын есепке алусыз азаматтардың мына жекелеген санаттарына:</w:t>
      </w:r>
    </w:p>
    <w:bookmarkEnd w:id="114"/>
    <w:bookmarkStart w:name="z96" w:id="115"/>
    <w:p>
      <w:pPr>
        <w:spacing w:after="0"/>
        <w:ind w:left="0"/>
        <w:jc w:val="both"/>
      </w:pPr>
      <w:r>
        <w:rPr>
          <w:rFonts w:ascii="Times New Roman"/>
          <w:b w:val="false"/>
          <w:i w:val="false"/>
          <w:color w:val="000000"/>
          <w:sz w:val="28"/>
        </w:rPr>
        <w:t>
      табиғи зілзаланың салдарынан азаматқа (отбасына) не оның мүлкіне зиян келтіру салдарынан зардап шеккен адамдарға немесе тұрғын үй (тұрғын үй құрылысы) меншік иелерінің біріне біржолғы 100 (жүз) айлық есептік көрсеткіштен аспайтын мөлшерде біржолғы әлеуметтік көмек көрсетіледі. Біржолғы әлеуметтік көмекке жүгіну мерзімі, жағдай туындаған күннен бастап алты айдан кешіктірілмей жасалады;</w:t>
      </w:r>
    </w:p>
    <w:bookmarkEnd w:id="115"/>
    <w:bookmarkStart w:name="z97" w:id="116"/>
    <w:p>
      <w:pPr>
        <w:spacing w:after="0"/>
        <w:ind w:left="0"/>
        <w:jc w:val="both"/>
      </w:pPr>
      <w:r>
        <w:rPr>
          <w:rFonts w:ascii="Times New Roman"/>
          <w:b w:val="false"/>
          <w:i w:val="false"/>
          <w:color w:val="000000"/>
          <w:sz w:val="28"/>
        </w:rPr>
        <w:t>
      өрттің салдарынан азаматқа (отбасына) не оның мүлкіне зиян келтіру салдарынан зардап шеккен адамдарға немесе тұрғын үй (тұрғын үй құрылысы) меншік иелерінің біріне біржолғы 150 (жүз елу) айлық есептік көрсеткіштен аспайтын мөлшерде біржолғы әлеуметтік көмек көрсетіледі. Біржолғы әлеуметтік көмекке жүгіну мерзімі, жағдай туындаған күннен бастап алты айдан кешіктірілмей жасалады;</w:t>
      </w:r>
    </w:p>
    <w:bookmarkEnd w:id="116"/>
    <w:bookmarkStart w:name="z98" w:id="11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Қазақстан Республикасының Заңында белгiленген республикалық бюджет туралы тиісті қаржы жылына арналған ай сайын 2 (екі) еселенген ең төменгі күнкөріс деңгейі мөлшерінде;</w:t>
      </w:r>
    </w:p>
    <w:bookmarkEnd w:id="117"/>
    <w:bookmarkStart w:name="z99" w:id="118"/>
    <w:p>
      <w:pPr>
        <w:spacing w:after="0"/>
        <w:ind w:left="0"/>
        <w:jc w:val="both"/>
      </w:pPr>
      <w:r>
        <w:rPr>
          <w:rFonts w:ascii="Times New Roman"/>
          <w:b w:val="false"/>
          <w:i w:val="false"/>
          <w:color w:val="000000"/>
          <w:sz w:val="28"/>
        </w:rPr>
        <w:t>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туберкулезбен ауыратын адамдарға жылына 1 (бір) рет 20 (жиырма) айлық есептік көрсеткіш мөлшерінде;</w:t>
      </w:r>
    </w:p>
    <w:bookmarkEnd w:id="118"/>
    <w:bookmarkStart w:name="z100" w:id="119"/>
    <w:p>
      <w:pPr>
        <w:spacing w:after="0"/>
        <w:ind w:left="0"/>
        <w:jc w:val="both"/>
      </w:pPr>
      <w:r>
        <w:rPr>
          <w:rFonts w:ascii="Times New Roman"/>
          <w:b w:val="false"/>
          <w:i w:val="false"/>
          <w:color w:val="000000"/>
          <w:sz w:val="28"/>
        </w:rPr>
        <w:t>
      Мемлекеттік органдардың ақпараттық жүйелерінен алынған мәліметтер негізінде "Алтын алқа", "Күміс алқа" алқаларымен наградталған көпбалалы аналарға және мектепке дейінгі білім беру ұйымдарында тәрбиеленетін және білім алатын балалары бар көпбалалы отбасыларға ақшалай төлем түрінде әлеуметтік көмек көрсетіледі. Төлем күнтізбелік жыл ішінде бір рет (ағымдағы жылдың қазан айындағы жағдай бойынша) әрбір балаға 10 (он) айлық есептік көрсеткіш мөлшерінде жүзеге асырылады.;</w:t>
      </w:r>
    </w:p>
    <w:bookmarkEnd w:id="119"/>
    <w:bookmarkStart w:name="z101" w:id="120"/>
    <w:p>
      <w:pPr>
        <w:spacing w:after="0"/>
        <w:ind w:left="0"/>
        <w:jc w:val="both"/>
      </w:pPr>
      <w:r>
        <w:rPr>
          <w:rFonts w:ascii="Times New Roman"/>
          <w:b w:val="false"/>
          <w:i w:val="false"/>
          <w:color w:val="000000"/>
          <w:sz w:val="28"/>
        </w:rPr>
        <w:t>
      4) санаторий-курорттық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 өзін алып жүретін адамдарының біріне жолдама құнын өтеу құқығы беріледі.</w:t>
      </w:r>
    </w:p>
    <w:bookmarkEnd w:id="120"/>
    <w:bookmarkStart w:name="z102" w:id="121"/>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санаторий-курорттық ұйымында болу құнын, халықты әлеуметтік қорғау саласындағы уәкілетті орган айқындайтын санаторий-курорттық емдеу құнын өтеу ретінде берілетін кепілдік берілген соманың жетпіс пайызы мөлшерінде өтейді.</w:t>
      </w:r>
    </w:p>
    <w:bookmarkEnd w:id="121"/>
    <w:bookmarkStart w:name="z103" w:id="122"/>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бірінші топтағы мүгедектігі бар адамды санаторий-курорттық емделуге алып жүруге байланысты болған шығыстарды растайтын құжаттарды қоса береді.</w:t>
      </w:r>
    </w:p>
    <w:bookmarkEnd w:id="122"/>
    <w:bookmarkStart w:name="z104" w:id="123"/>
    <w:p>
      <w:pPr>
        <w:spacing w:after="0"/>
        <w:ind w:left="0"/>
        <w:jc w:val="both"/>
      </w:pPr>
      <w:r>
        <w:rPr>
          <w:rFonts w:ascii="Times New Roman"/>
          <w:b w:val="false"/>
          <w:i w:val="false"/>
          <w:color w:val="000000"/>
          <w:sz w:val="28"/>
        </w:rPr>
        <w:t>
      Алып жүрушiнiң жол жүру шығыстарын төлеу, алып жүрушiнiң жеке қаражаты есебiнен жүзеге асырылады. Біржолғы әлеуметтік көмекке жүгіну мерзімі, жағдай туындаған күннен бастап үш айдан кешіктірілмей жасалады.</w:t>
      </w:r>
    </w:p>
    <w:bookmarkEnd w:id="123"/>
    <w:bookmarkStart w:name="z105" w:id="124"/>
    <w:p>
      <w:pPr>
        <w:spacing w:after="0"/>
        <w:ind w:left="0"/>
        <w:jc w:val="both"/>
      </w:pPr>
      <w:r>
        <w:rPr>
          <w:rFonts w:ascii="Times New Roman"/>
          <w:b w:val="false"/>
          <w:i w:val="false"/>
          <w:color w:val="000000"/>
          <w:sz w:val="28"/>
        </w:rPr>
        <w:t>
      5) Санаторий-курорттық емделуге әлеуметтік көмек 70 жасқа толған және одан асқан зейнеткерлерге жан басына шаққандағы орташа табысы тиісті қаржы жылына арналған республикалық бюджет туралы Заңмен белгіленген ең төменгі күнкөріс деңгейінің екі еселенген шамасынан аспаған жағдайда, жолдама құнының 30% төлемімен, жылына 1 (бір) рет санаторий-курорттық ұйымда 12 күннен аспайтын болу құнын өтеу түрінде, бірақ мүгедектігі бар адамдар үшін белгіленген санаторий-курорттық емдеудің кепілдік берілген сомасынан аспайтын мөлшерде беріледі.</w:t>
      </w:r>
    </w:p>
    <w:bookmarkEnd w:id="124"/>
    <w:bookmarkStart w:name="z106" w:id="125"/>
    <w:p>
      <w:pPr>
        <w:spacing w:after="0"/>
        <w:ind w:left="0"/>
        <w:jc w:val="both"/>
      </w:pPr>
      <w:r>
        <w:rPr>
          <w:rFonts w:ascii="Times New Roman"/>
          <w:b w:val="false"/>
          <w:i w:val="false"/>
          <w:color w:val="000000"/>
          <w:sz w:val="28"/>
        </w:rPr>
        <w:t xml:space="preserve">
      Әлеуметтік көмек 9-тармақтың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адамдарға, сондай-ақ абилитациялау мен оңалтудың жеке бағдарламасына сәйкес санаторий-курорттық ем алған мүгедектігі бар адамдарға қолданылмайды.</w:t>
      </w:r>
    </w:p>
    <w:bookmarkEnd w:id="125"/>
    <w:bookmarkStart w:name="z107" w:id="126"/>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санаторий-курорттық емдеуден өтуіне байланысты тұлғаның болған шығыстарын растайтын акт және/немесе құжат қоса беріледі. Әлеуметтік көмекке жүгіну мерзімі санаторий-курорттық емделу аяқталған күннен бастап үш айдан кешіктірмей жасалады.</w:t>
      </w:r>
    </w:p>
    <w:bookmarkEnd w:id="126"/>
    <w:bookmarkStart w:name="z108" w:id="127"/>
    <w:p>
      <w:pPr>
        <w:spacing w:after="0"/>
        <w:ind w:left="0"/>
        <w:jc w:val="both"/>
      </w:pPr>
      <w:r>
        <w:rPr>
          <w:rFonts w:ascii="Times New Roman"/>
          <w:b w:val="false"/>
          <w:i w:val="false"/>
          <w:color w:val="000000"/>
          <w:sz w:val="28"/>
        </w:rPr>
        <w:t xml:space="preserve">
      6) Қазақстан Республикасының "Ардагерлер туралы"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тармақшаларына және </w:t>
      </w:r>
      <w:r>
        <w:rPr>
          <w:rFonts w:ascii="Times New Roman"/>
          <w:b w:val="false"/>
          <w:i w:val="false"/>
          <w:color w:val="000000"/>
          <w:sz w:val="28"/>
        </w:rPr>
        <w:t>7-бабының</w:t>
      </w:r>
      <w:r>
        <w:rPr>
          <w:rFonts w:ascii="Times New Roman"/>
          <w:b w:val="false"/>
          <w:i w:val="false"/>
          <w:color w:val="000000"/>
          <w:sz w:val="28"/>
        </w:rPr>
        <w:t xml:space="preserve"> 3), 4) тармақшаларына сәйкес ардагерлерге жылына 1 рет 14 күннен аспайтын, бірақ мүгедектігі бар адамдар үшін белгіленген санаторий-курорттық емдеудің кепілдік берілген сомасынан артық емес растайтын құжаттар негізінде (орындалған жұмыстар актісі, шот-фактура және фискалдық төлем чегі) санаторий-курорттық емделуге жұмсалған шығындарын өтеу үшін табыстарын есепке алмай әлеуметтік көмек көрсетілелі.</w:t>
      </w:r>
    </w:p>
    <w:bookmarkEnd w:id="127"/>
    <w:bookmarkStart w:name="z224" w:id="128"/>
    <w:p>
      <w:pPr>
        <w:spacing w:after="0"/>
        <w:ind w:left="0"/>
        <w:jc w:val="both"/>
      </w:pPr>
      <w:r>
        <w:rPr>
          <w:rFonts w:ascii="Times New Roman"/>
          <w:b w:val="false"/>
          <w:i w:val="false"/>
          <w:color w:val="000000"/>
          <w:sz w:val="28"/>
        </w:rPr>
        <w:t>
      Санаторий-курорттық емделуге жеке абилитация және оңалту бағдарламасы әзірленген (АОЖБ) мүгедектігі бар ардагерлерге санаторий-курорттық емделуге әлеуметтік көмек төленбейді.</w:t>
      </w:r>
    </w:p>
    <w:bookmarkEnd w:id="128"/>
    <w:bookmarkStart w:name="z225" w:id="129"/>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санаторий-курорттық емдеуден өтуіне байланысты тұлғаның болған шығыстарын растайтын акт және/немесе құжат қоса беріледі. Әлеуметтік көмекке жүгіну мерзімі санаторий-курорттық емделу аяқталған күннен бастап үш айдан кешіктірмей жасалады.</w:t>
      </w:r>
    </w:p>
    <w:bookmarkEnd w:id="129"/>
    <w:bookmarkStart w:name="z111" w:id="130"/>
    <w:p>
      <w:pPr>
        <w:spacing w:after="0"/>
        <w:ind w:left="0"/>
        <w:jc w:val="both"/>
      </w:pPr>
      <w:r>
        <w:rPr>
          <w:rFonts w:ascii="Times New Roman"/>
          <w:b w:val="false"/>
          <w:i w:val="false"/>
          <w:color w:val="000000"/>
          <w:sz w:val="28"/>
        </w:rPr>
        <w:t>
      7) басқа мемлекеттердiң аумағындағы ұрыс қимылдарының ардагерлеріне,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Мемлекеттік корпорация филиалы қазан айында жылыту маусымында жылына бір рет ұсынған тізімдер бойынша кірістер есебінсіз, азаматтардан өтініштер талап етілмей, жылына 1 (бір) рет 24 (жиырма төрт) айлық есептік көрсеткіш мөлшерінде коммуналдық қызметтер және отын сатып алу шығындарын өтеуге біржолғы әлеуметтік көмек көрсетіледі.</w:t>
      </w:r>
    </w:p>
    <w:bookmarkEnd w:id="130"/>
    <w:bookmarkStart w:name="z112" w:id="131"/>
    <w:p>
      <w:pPr>
        <w:spacing w:after="0"/>
        <w:ind w:left="0"/>
        <w:jc w:val="both"/>
      </w:pPr>
      <w:r>
        <w:rPr>
          <w:rFonts w:ascii="Times New Roman"/>
          <w:b w:val="false"/>
          <w:i w:val="false"/>
          <w:color w:val="000000"/>
          <w:sz w:val="28"/>
        </w:rPr>
        <w:t>
      Әлеуметтік көмек табыстарды есепке алмай, азаматтардан өтініштерді талап етпей, Мемлекеттік корпорация филиалы ұсынған тізімдер бойынша жылыту маусымында, қазан айында жылына бір рет көрсетіледі.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Теміртау қалалық мәслихатының 29.04.2026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7" w:id="132"/>
    <w:p>
      <w:pPr>
        <w:spacing w:after="0"/>
        <w:ind w:left="0"/>
        <w:jc w:val="left"/>
      </w:pPr>
      <w:r>
        <w:rPr>
          <w:rFonts w:ascii="Times New Roman"/>
          <w:b/>
          <w:i w:val="false"/>
          <w:color w:val="000000"/>
        </w:rPr>
        <w:t xml:space="preserve"> 3-тарау. Әлеуметтік көмек көрсету тәртібі</w:t>
      </w:r>
    </w:p>
    <w:bookmarkEnd w:id="132"/>
    <w:bookmarkStart w:name="z228" w:id="13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33"/>
    <w:bookmarkStart w:name="z229" w:id="13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34"/>
    <w:bookmarkStart w:name="z230" w:id="1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5"/>
    <w:bookmarkStart w:name="z231" w:id="136"/>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6"/>
    <w:bookmarkStart w:name="z232" w:id="137"/>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37"/>
    <w:bookmarkStart w:name="z158" w:id="138"/>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138"/>
    <w:bookmarkStart w:name="z159" w:id="13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жалтарғанда;</w:t>
      </w:r>
    </w:p>
    <w:bookmarkEnd w:id="139"/>
    <w:bookmarkStart w:name="z160" w:id="1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болғанда;</w:t>
      </w:r>
    </w:p>
    <w:bookmarkEnd w:id="140"/>
    <w:bookmarkStart w:name="z161" w:id="14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41"/>
    <w:bookmarkStart w:name="z162" w:id="142"/>
    <w:p>
      <w:pPr>
        <w:spacing w:after="0"/>
        <w:ind w:left="0"/>
        <w:jc w:val="both"/>
      </w:pPr>
      <w:r>
        <w:rPr>
          <w:rFonts w:ascii="Times New Roman"/>
          <w:b w:val="false"/>
          <w:i w:val="false"/>
          <w:color w:val="000000"/>
          <w:sz w:val="28"/>
        </w:rPr>
        <w:t>
      13. Әлеуметтік көмек көрсетуге жұмсалатын шығыстарды қаржыландыру Теміртау қаласының бюджетінде көзделген, ағымдағы қаржы жылына арналған қаражат шегінде жүзеге асырылады.</w:t>
      </w:r>
    </w:p>
    <w:bookmarkEnd w:id="142"/>
    <w:bookmarkStart w:name="z163" w:id="1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3"/>
    <w:bookmarkStart w:name="z164"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165" w:id="145"/>
    <w:p>
      <w:pPr>
        <w:spacing w:after="0"/>
        <w:ind w:left="0"/>
        <w:jc w:val="both"/>
      </w:pPr>
      <w:r>
        <w:rPr>
          <w:rFonts w:ascii="Times New Roman"/>
          <w:b w:val="false"/>
          <w:i w:val="false"/>
          <w:color w:val="000000"/>
          <w:sz w:val="28"/>
        </w:rPr>
        <w:t>
      14. Әлеуметтік көмек көрсету мынадай жағдайларда тоқтатылады:</w:t>
      </w:r>
    </w:p>
    <w:bookmarkEnd w:id="145"/>
    <w:bookmarkStart w:name="z166" w:id="146"/>
    <w:p>
      <w:pPr>
        <w:spacing w:after="0"/>
        <w:ind w:left="0"/>
        <w:jc w:val="both"/>
      </w:pPr>
      <w:r>
        <w:rPr>
          <w:rFonts w:ascii="Times New Roman"/>
          <w:b w:val="false"/>
          <w:i w:val="false"/>
          <w:color w:val="000000"/>
          <w:sz w:val="28"/>
        </w:rPr>
        <w:t>
      1) алушы қайтыс болғанда;</w:t>
      </w:r>
    </w:p>
    <w:bookmarkEnd w:id="146"/>
    <w:bookmarkStart w:name="z167" w:id="14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147"/>
    <w:bookmarkStart w:name="z168"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48"/>
    <w:bookmarkStart w:name="z169" w:id="149"/>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49"/>
    <w:bookmarkStart w:name="z170"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w:t>
      </w:r>
    </w:p>
    <w:bookmarkEnd w:id="150"/>
    <w:bookmarkStart w:name="z171" w:id="15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1"/>
    <w:bookmarkStart w:name="z172" w:id="15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52"/>
    <w:bookmarkStart w:name="z173" w:id="15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3"/>
    <w:bookmarkStart w:name="z174" w:id="154"/>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75" w:id="15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5"/>
    <w:bookmarkStart w:name="z176" w:id="15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77" w:id="15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7"/>
    <w:bookmarkStart w:name="z178" w:id="158"/>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79" w:id="159"/>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59"/>
    <w:bookmarkStart w:name="z180" w:id="160"/>
    <w:p>
      <w:pPr>
        <w:spacing w:after="0"/>
        <w:ind w:left="0"/>
        <w:jc w:val="both"/>
      </w:pPr>
      <w:r>
        <w:rPr>
          <w:rFonts w:ascii="Times New Roman"/>
          <w:b w:val="false"/>
          <w:i w:val="false"/>
          <w:color w:val="000000"/>
          <w:sz w:val="28"/>
        </w:rPr>
        <w:t>
      біржолғы төлемдер бойынша – күн сайын;</w:t>
      </w:r>
    </w:p>
    <w:bookmarkEnd w:id="160"/>
    <w:bookmarkStart w:name="z181" w:id="16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1"/>
    <w:bookmarkStart w:name="z182" w:id="162"/>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83" w:id="16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3"/>
    <w:bookmarkStart w:name="z184" w:id="16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4"/>
    <w:bookmarkStart w:name="z185" w:id="165"/>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5"/>
    <w:bookmarkStart w:name="z186" w:id="166"/>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6"/>
    <w:bookmarkStart w:name="z187" w:id="167"/>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7"/>
    <w:bookmarkStart w:name="z188" w:id="168"/>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13/4</w:t>
            </w:r>
            <w:r>
              <w:br/>
            </w:r>
            <w:r>
              <w:rPr>
                <w:rFonts w:ascii="Times New Roman"/>
                <w:b w:val="false"/>
                <w:i w:val="false"/>
                <w:color w:val="000000"/>
                <w:sz w:val="20"/>
              </w:rPr>
              <w:t>шешіміне 2-қосымша</w:t>
            </w:r>
          </w:p>
        </w:tc>
      </w:tr>
    </w:tbl>
    <w:bookmarkStart w:name="z146" w:id="169"/>
    <w:p>
      <w:pPr>
        <w:spacing w:after="0"/>
        <w:ind w:left="0"/>
        <w:jc w:val="left"/>
      </w:pPr>
      <w:r>
        <w:rPr>
          <w:rFonts w:ascii="Times New Roman"/>
          <w:b/>
          <w:i w:val="false"/>
          <w:color w:val="000000"/>
        </w:rPr>
        <w:t xml:space="preserve"> Теміртау қалалық мәслихатының күші жойылған кейбір шешімдерінің тізбесі</w:t>
      </w:r>
    </w:p>
    <w:bookmarkEnd w:id="169"/>
    <w:bookmarkStart w:name="z147" w:id="170"/>
    <w:p>
      <w:pPr>
        <w:spacing w:after="0"/>
        <w:ind w:left="0"/>
        <w:jc w:val="both"/>
      </w:pPr>
      <w:r>
        <w:rPr>
          <w:rFonts w:ascii="Times New Roman"/>
          <w:b w:val="false"/>
          <w:i w:val="false"/>
          <w:color w:val="000000"/>
          <w:sz w:val="28"/>
        </w:rPr>
        <w:t xml:space="preserve">
      1. Теміртау қалалық мәслихатының 2014 жылғы 24 желтоқсандағы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2938 болып тіркелген).</w:t>
      </w:r>
    </w:p>
    <w:bookmarkEnd w:id="170"/>
    <w:bookmarkStart w:name="z148" w:id="171"/>
    <w:p>
      <w:pPr>
        <w:spacing w:after="0"/>
        <w:ind w:left="0"/>
        <w:jc w:val="both"/>
      </w:pPr>
      <w:r>
        <w:rPr>
          <w:rFonts w:ascii="Times New Roman"/>
          <w:b w:val="false"/>
          <w:i w:val="false"/>
          <w:color w:val="000000"/>
          <w:sz w:val="28"/>
        </w:rPr>
        <w:t xml:space="preserve">
      2. Теміртау қалалық мәслихатының 2015 жылғы 2 шілдедегі </w:t>
      </w:r>
      <w:r>
        <w:rPr>
          <w:rFonts w:ascii="Times New Roman"/>
          <w:b w:val="false"/>
          <w:i w:val="false"/>
          <w:color w:val="000000"/>
          <w:sz w:val="28"/>
        </w:rPr>
        <w:t>№ 40/4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3316 болып тіркелген).</w:t>
      </w:r>
    </w:p>
    <w:bookmarkEnd w:id="171"/>
    <w:bookmarkStart w:name="z149" w:id="172"/>
    <w:p>
      <w:pPr>
        <w:spacing w:after="0"/>
        <w:ind w:left="0"/>
        <w:jc w:val="both"/>
      </w:pPr>
      <w:r>
        <w:rPr>
          <w:rFonts w:ascii="Times New Roman"/>
          <w:b w:val="false"/>
          <w:i w:val="false"/>
          <w:color w:val="000000"/>
          <w:sz w:val="28"/>
        </w:rPr>
        <w:t xml:space="preserve">
      3. Теміртау қалалық мәслихатының 2016 жылғы 16 ақпандағы </w:t>
      </w:r>
      <w:r>
        <w:rPr>
          <w:rFonts w:ascii="Times New Roman"/>
          <w:b w:val="false"/>
          <w:i w:val="false"/>
          <w:color w:val="000000"/>
          <w:sz w:val="28"/>
        </w:rPr>
        <w:t>№ 52/5</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3693 болып тіркелген).</w:t>
      </w:r>
    </w:p>
    <w:bookmarkEnd w:id="172"/>
    <w:bookmarkStart w:name="z150" w:id="173"/>
    <w:p>
      <w:pPr>
        <w:spacing w:after="0"/>
        <w:ind w:left="0"/>
        <w:jc w:val="both"/>
      </w:pPr>
      <w:r>
        <w:rPr>
          <w:rFonts w:ascii="Times New Roman"/>
          <w:b w:val="false"/>
          <w:i w:val="false"/>
          <w:color w:val="000000"/>
          <w:sz w:val="28"/>
        </w:rPr>
        <w:t xml:space="preserve">
      4. Теміртау қалалық мәслихатының 2016 жылғы 2 маусымдағы </w:t>
      </w:r>
      <w:r>
        <w:rPr>
          <w:rFonts w:ascii="Times New Roman"/>
          <w:b w:val="false"/>
          <w:i w:val="false"/>
          <w:color w:val="000000"/>
          <w:sz w:val="28"/>
        </w:rPr>
        <w:t>№ 4/4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3856 болып тіркелген).</w:t>
      </w:r>
    </w:p>
    <w:bookmarkEnd w:id="173"/>
    <w:bookmarkStart w:name="z151" w:id="174"/>
    <w:p>
      <w:pPr>
        <w:spacing w:after="0"/>
        <w:ind w:left="0"/>
        <w:jc w:val="both"/>
      </w:pPr>
      <w:r>
        <w:rPr>
          <w:rFonts w:ascii="Times New Roman"/>
          <w:b w:val="false"/>
          <w:i w:val="false"/>
          <w:color w:val="000000"/>
          <w:sz w:val="28"/>
        </w:rPr>
        <w:t xml:space="preserve">
      5. Теміртау қалалық мәслихатының 2019 жылғы 1 наурыздағы </w:t>
      </w:r>
      <w:r>
        <w:rPr>
          <w:rFonts w:ascii="Times New Roman"/>
          <w:b w:val="false"/>
          <w:i w:val="false"/>
          <w:color w:val="000000"/>
          <w:sz w:val="28"/>
        </w:rPr>
        <w:t>№ 37/4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пен толықтыру енгізу туралы" (Нормативтік құқықтық актілерді мемлекеттік тіркеу тізілімінде № 5228 болып тіркелген).</w:t>
      </w:r>
    </w:p>
    <w:bookmarkEnd w:id="174"/>
    <w:bookmarkStart w:name="z152" w:id="175"/>
    <w:p>
      <w:pPr>
        <w:spacing w:after="0"/>
        <w:ind w:left="0"/>
        <w:jc w:val="both"/>
      </w:pPr>
      <w:r>
        <w:rPr>
          <w:rFonts w:ascii="Times New Roman"/>
          <w:b w:val="false"/>
          <w:i w:val="false"/>
          <w:color w:val="000000"/>
          <w:sz w:val="28"/>
        </w:rPr>
        <w:t xml:space="preserve">
      6. Теміртау қалалық мәслихатының 2019 жылғы 25 қарашадағы </w:t>
      </w:r>
      <w:r>
        <w:rPr>
          <w:rFonts w:ascii="Times New Roman"/>
          <w:b w:val="false"/>
          <w:i w:val="false"/>
          <w:color w:val="000000"/>
          <w:sz w:val="28"/>
        </w:rPr>
        <w:t>№ 46/6</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5563 болып тіркелген).</w:t>
      </w:r>
    </w:p>
    <w:bookmarkEnd w:id="175"/>
    <w:bookmarkStart w:name="z153" w:id="176"/>
    <w:p>
      <w:pPr>
        <w:spacing w:after="0"/>
        <w:ind w:left="0"/>
        <w:jc w:val="both"/>
      </w:pPr>
      <w:r>
        <w:rPr>
          <w:rFonts w:ascii="Times New Roman"/>
          <w:b w:val="false"/>
          <w:i w:val="false"/>
          <w:color w:val="000000"/>
          <w:sz w:val="28"/>
        </w:rPr>
        <w:t xml:space="preserve">
      7. Теміртау қалалық мәслихатының 2020 жылғы 28 мамырдағы </w:t>
      </w:r>
      <w:r>
        <w:rPr>
          <w:rFonts w:ascii="Times New Roman"/>
          <w:b w:val="false"/>
          <w:i w:val="false"/>
          <w:color w:val="000000"/>
          <w:sz w:val="28"/>
        </w:rPr>
        <w:t>№ 54/4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5856 болып тіркелген).</w:t>
      </w:r>
    </w:p>
    <w:bookmarkEnd w:id="176"/>
    <w:bookmarkStart w:name="z154" w:id="177"/>
    <w:p>
      <w:pPr>
        <w:spacing w:after="0"/>
        <w:ind w:left="0"/>
        <w:jc w:val="both"/>
      </w:pPr>
      <w:r>
        <w:rPr>
          <w:rFonts w:ascii="Times New Roman"/>
          <w:b w:val="false"/>
          <w:i w:val="false"/>
          <w:color w:val="000000"/>
          <w:sz w:val="28"/>
        </w:rPr>
        <w:t xml:space="preserve">
      8. Теміртау қалалық мәслихатының 2021 жылғы 11 наурыздағы </w:t>
      </w:r>
      <w:r>
        <w:rPr>
          <w:rFonts w:ascii="Times New Roman"/>
          <w:b w:val="false"/>
          <w:i w:val="false"/>
          <w:color w:val="000000"/>
          <w:sz w:val="28"/>
        </w:rPr>
        <w:t>№ 2/5</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6269 болып тіркелген).</w:t>
      </w:r>
    </w:p>
    <w:bookmarkEnd w:id="177"/>
    <w:bookmarkStart w:name="z155" w:id="178"/>
    <w:p>
      <w:pPr>
        <w:spacing w:after="0"/>
        <w:ind w:left="0"/>
        <w:jc w:val="both"/>
      </w:pPr>
      <w:r>
        <w:rPr>
          <w:rFonts w:ascii="Times New Roman"/>
          <w:b w:val="false"/>
          <w:i w:val="false"/>
          <w:color w:val="000000"/>
          <w:sz w:val="28"/>
        </w:rPr>
        <w:t xml:space="preserve">
      9. Теміртау қалалық мәслихатының 2022 жылғы 5 мамырдағы </w:t>
      </w:r>
      <w:r>
        <w:rPr>
          <w:rFonts w:ascii="Times New Roman"/>
          <w:b w:val="false"/>
          <w:i w:val="false"/>
          <w:color w:val="000000"/>
          <w:sz w:val="28"/>
        </w:rPr>
        <w:t>№ 22/5</w:t>
      </w:r>
      <w:r>
        <w:rPr>
          <w:rFonts w:ascii="Times New Roman"/>
          <w:b w:val="false"/>
          <w:i w:val="false"/>
          <w:color w:val="000000"/>
          <w:sz w:val="28"/>
        </w:rPr>
        <w:t xml:space="preserve"> "Теміртау қалалық мәслихатының 2014 жылғы 24 желтоқсандағы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27916 болып тіркелген).</w:t>
      </w:r>
    </w:p>
    <w:bookmarkEnd w:id="178"/>
    <w:bookmarkStart w:name="z156" w:id="179"/>
    <w:p>
      <w:pPr>
        <w:spacing w:after="0"/>
        <w:ind w:left="0"/>
        <w:jc w:val="both"/>
      </w:pPr>
      <w:r>
        <w:rPr>
          <w:rFonts w:ascii="Times New Roman"/>
          <w:b w:val="false"/>
          <w:i w:val="false"/>
          <w:color w:val="000000"/>
          <w:sz w:val="28"/>
        </w:rPr>
        <w:t xml:space="preserve">
      10. Теміртау қалалық мәслихатының 2022 жылғы 8 шілдедегі </w:t>
      </w:r>
      <w:r>
        <w:rPr>
          <w:rFonts w:ascii="Times New Roman"/>
          <w:b w:val="false"/>
          <w:i w:val="false"/>
          <w:color w:val="000000"/>
          <w:sz w:val="28"/>
        </w:rPr>
        <w:t>№ 28/4</w:t>
      </w:r>
      <w:r>
        <w:rPr>
          <w:rFonts w:ascii="Times New Roman"/>
          <w:b w:val="false"/>
          <w:i w:val="false"/>
          <w:color w:val="000000"/>
          <w:sz w:val="28"/>
        </w:rPr>
        <w:t xml:space="preserve"> "Теміртау қалалық мәслихатының 2014 жылғы 24 желтоқсандағы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28764 болып тіркелген).</w:t>
      </w:r>
    </w:p>
    <w:bookmarkEnd w:id="179"/>
    <w:bookmarkStart w:name="z157" w:id="180"/>
    <w:p>
      <w:pPr>
        <w:spacing w:after="0"/>
        <w:ind w:left="0"/>
        <w:jc w:val="both"/>
      </w:pPr>
      <w:r>
        <w:rPr>
          <w:rFonts w:ascii="Times New Roman"/>
          <w:b w:val="false"/>
          <w:i w:val="false"/>
          <w:color w:val="000000"/>
          <w:sz w:val="28"/>
        </w:rPr>
        <w:t xml:space="preserve">
      11. Теміртау қалалық мәслихатының 2023 жылғы 30 маусымдағы </w:t>
      </w:r>
      <w:r>
        <w:rPr>
          <w:rFonts w:ascii="Times New Roman"/>
          <w:b w:val="false"/>
          <w:i w:val="false"/>
          <w:color w:val="000000"/>
          <w:sz w:val="28"/>
        </w:rPr>
        <w:t>№ 6/4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6467-09 болып тіркелген).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