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f588" w14:textId="f09f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әкімдігінің 2024 жылғы 18 маусымдағы № 32/01 қаулысы. Қарағанды облысының Әділет департаментінде 2024 жылғы 24 маусымда № 6615-09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сайлау комиссиясымен бірлесіп барлық кандидаттар үшін үгіттік баспа материалдарын орналастыру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Әкімдіктің келесі қаулыларының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Қарағанды қаласы әкімдігінің 2014 жылғы 13 тамыздағы № 33/08 "Қазақстан Республикасының Президентін, Парламент Мәжілісі және Сенат, мәслихаттар депутаттарын сайлау кезінде үгіттік баспа материалдарын орналастыру орындарын, сайлаушылармен кездесу үшін үй-жайларды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2729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қаласы әкімдігінің 2017 жылғы 29 маусымдағы № 26/01 "Қазақстан Республикасының Президентін, Парламент Мәжілісі және Сенат, мәслихаттар депутаттарын сайлау кезінде үгіттік баспа материалдарын орналастыру орындарын, сайлаушылармен кездесу үшін үй-жайларды анықтау туралы" Қарағанды қаласы әкімдігінің 2014 жылғы 13 тамыздағы № 33/08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4301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"КЕЛIСIЛДI"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үгiттiк баспа материалдарын орналастыру үшін орындар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Қарағанды (Қазыбек би атындағы аудан)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көшесіндегі Қарағанды облысы мәдениет, мұрағаттар және құжаттама басқармасының "Қарағанды академиялық музыкалық комедия театры" коммуналдық мемлекеттік қазыналық кәсіпорын ақпараттық тақтасы, "Монша"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Қарағанды (Қазыбек би атындағы аудан)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Степной-3 ықшамауданы, "Турист" дүкенi аялдамасы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Қарағанды (Қазыбек би атындағы аудан)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даңғылындағы Қарағанды облысы мәдениет, мұрағаттар және құжаттама басқармасының "Кеншілер мәдениет сарайы" коммуналдық мемлекеттік қазыналық кәсіпорын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Қарағанды (Қазыбек би атындағы аудан)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даңғылындағы Қарағанды облысы мәдениет, мұрағаттар және құжаттама басқармасының "Сәкен Сейфуллин атындағы Қарағанды облыстық академиялық қазақ драма театры" коммуналдық мемлекеттік қазыналық кәсіпорын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Қарағанды (Қазыбек би атындағы аудан)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Құрылысшылар даңғылы, 22 бойынша "Емхана" аялдамасындағы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Қарағанды (Қазыбек би атындағы аудан)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даңғылындағы Қарағанды облысының мәдениет, мұрағаттар және құжаттама басқармасы "Қарағанды мемлекеттік Халықтар Достығы ордені Қ.С. Станиславский атындағы орыс драма театры" коммуналдық мемлекеттік қазыналық кәсіпорын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(Әлихан Бөкейхан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"Sary Arka Cinema 3D" кинотеатрының жанындағы ақпараттық тақта, 15 шағын аудан, 27а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(Әлихан Бөкейхан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"Ұмай" сауда орталығының алдындағы ақпараттық тақта, Карл Маркс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(Әлихан Бөкейхан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"Автостанция" аялдамасындағы ақпараттық тақта, 21 ықшамаудан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(Әлихан Бөкейхан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"Автостанция" аялдамасындағы ақпараттық тақта, 23 ықшамаудан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(Әлихан Бөкейхан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Мануильский көшесі, 6 жол бойындағы ақпараттық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