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ab74" w14:textId="771a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Қарағанды облысы әкімдігінің 2021 жылғы 14 желтоқсанындағы № 89/01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13 желтоқсандағы № 70/04 қаулысы. Қарағанды облысының Әділет департаментінде 2024 жылғы 19 желтоқсанда № 6693-09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Қарағанды облысы әкімдігінің 2021 жылғы 14 желтоқсанындағы №89/01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25813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