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e6f9" w14:textId="e57e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2020 жылғы 5 маусымдағы № 36/01 "Қарағанды облысы әкімі аппаратының мемлекеттік қызметшілеріне көтермелеуді қолдану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29 қарашадағы № 68/06 қаулысы. Қарағанды облысының Әділет департаментінде 2024 жылғы 9 желтоқсанда № 6688-09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2020 жылғы 5 маусымдағы № 36/01 "Қарағанды облысы әкімі аппаратының мемлекеттік қызметшілеріне көтермелеуді қолдану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