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b9f0" w14:textId="afbb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ауылдық елді мекендерінде аса тапшы медициналық мамандықтарды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2024 жылғы 20 қыркүйектегі № 57/08 қаулысы. Қарағанды облысының Әділет департаментінде 2024 жылғы 25 қыркүйекте № 6655-09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ауылдық елді мекендерде аса тапшы медициналық мамандықтар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"20"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57/08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ауылдық елді мекендері үшін аса тапшы медициналық мамандықтардың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Қарағанды облысының әкімдігінің 03.02.2026 </w:t>
      </w:r>
      <w:r>
        <w:rPr>
          <w:rFonts w:ascii="Times New Roman"/>
          <w:b w:val="false"/>
          <w:i w:val="false"/>
          <w:color w:val="ff0000"/>
          <w:sz w:val="28"/>
        </w:rPr>
        <w:t>№ 07/31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Мамандықтардың 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Акушерия және гинекология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дәрігерлік практика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Анестезиология және реаниматология (ересектер, балалар)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Терапевт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