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11a2" w14:textId="9d91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жер үстi көздерiндегi су ресурстарын пайдаланғаны үшiн 2024 жылға арналған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2024 жылғы 16 шілдедегі № 203 шешімі. Қарағанды облысының Әділет департаментінде 2024 жылғы 18 шілдеде № 6624-09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жер үсті көздеріндегі су ресурстарын пайдаланғаны үшін 2024 жылға арналған төлемақы ставкалары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жер үсті көздеріндегі су ресурстарын пайдаланғаны үшін 2024 жылға арналған төлемақы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төлемақы ставкалары,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мен өзендерінің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Нұра, Сарысу, Кеңгір өзендерінің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