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0bd5" w14:textId="8c10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2016 жылғы 11 сәуірдегі № 24/07 бірлескен қаулысына және Қарағанды облыстық мәслихатының 2016 жылғы 28 сәуірдегі № 30 "Облыс орталығында, облыстық және аудандық маңызы бар қалаларда, кенттер мен ауылдық елді мекендерде жер учаскелері жеке меншікке берілген кезде олар үшін төлемақының базалық ставкаларын белгілеу туралы" шешіміне өзгеріс енгізу туралы</w:t>
      </w:r>
    </w:p>
    <w:p>
      <w:pPr>
        <w:spacing w:after="0"/>
        <w:ind w:left="0"/>
        <w:jc w:val="both"/>
      </w:pPr>
      <w:r>
        <w:rPr>
          <w:rFonts w:ascii="Times New Roman"/>
          <w:b w:val="false"/>
          <w:i w:val="false"/>
          <w:color w:val="000000"/>
          <w:sz w:val="28"/>
        </w:rPr>
        <w:t>Қарағанды облысының әкімдігінің 2024 жылғы 14 наурыздағы № 16/05 бірлескен қаулысы және Қарағанды облыстық мәслихатының 2024 жылғы 14 наурыздағы № 160 шешімі. Қарағанды облысының Әділет департаментінде 2024 жылғы 15 наурызда № 6574-09 болып тіркелді</w:t>
      </w:r>
    </w:p>
    <w:p>
      <w:pPr>
        <w:spacing w:after="0"/>
        <w:ind w:left="0"/>
        <w:jc w:val="both"/>
      </w:pPr>
      <w:bookmarkStart w:name="z4" w:id="0"/>
      <w:r>
        <w:rPr>
          <w:rFonts w:ascii="Times New Roman"/>
          <w:b w:val="false"/>
          <w:i w:val="false"/>
          <w:color w:val="000000"/>
          <w:sz w:val="28"/>
        </w:rPr>
        <w:t>
      Қарағанды облысының әкімдігі ҚАУЛЫ ЕТЕДІ және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"Облыс орталығында, облыстық және аудандық маңызы бар қалаларда, кенттер мен ауылдық елді мекендерде жеке меншікке берілген кезде жер учаскелері үшін төлемақының базалық мөлшерлемелерін белгілеу туралы" Қарағанды облысы әкімдігінің 2016 жылғы 11 сәуірдегі № 24/07 және Қарағанды облыстық мәслихатының 2016 жылғы 28 сәуірдегі № 30 бірлескен </w:t>
      </w:r>
      <w:r>
        <w:rPr>
          <w:rFonts w:ascii="Times New Roman"/>
          <w:b w:val="false"/>
          <w:i w:val="false"/>
          <w:color w:val="000000"/>
          <w:sz w:val="28"/>
        </w:rPr>
        <w:t>қаулысына</w:t>
      </w:r>
      <w:r>
        <w:rPr>
          <w:rFonts w:ascii="Times New Roman"/>
          <w:b w:val="false"/>
          <w:i w:val="false"/>
          <w:color w:val="000000"/>
          <w:sz w:val="28"/>
        </w:rPr>
        <w:t xml:space="preserve">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кесімдерінің мемлекеттік тіркеу тізілімінде № 3813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қаулы және шешімнің </w:t>
      </w:r>
      <w:r>
        <w:rPr>
          <w:rFonts w:ascii="Times New Roman"/>
          <w:b w:val="false"/>
          <w:i w:val="false"/>
          <w:color w:val="000000"/>
          <w:sz w:val="28"/>
        </w:rPr>
        <w:t>қосымшасы</w:t>
      </w:r>
      <w:r>
        <w:rPr>
          <w:rFonts w:ascii="Times New Roman"/>
          <w:b w:val="false"/>
          <w:i w:val="false"/>
          <w:color w:val="000000"/>
          <w:sz w:val="28"/>
        </w:rPr>
        <w:t xml:space="preserve"> осы бірлескен қаулы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2024 жылғы 14 наурыздағы № 16/05 мен</w:t>
            </w:r>
            <w:r>
              <w:br/>
            </w: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14 наурыздағы № 160</w:t>
            </w:r>
            <w:r>
              <w:br/>
            </w:r>
            <w:r>
              <w:rPr>
                <w:rFonts w:ascii="Times New Roman"/>
                <w:b w:val="false"/>
                <w:i w:val="false"/>
                <w:color w:val="000000"/>
                <w:sz w:val="20"/>
              </w:rPr>
              <w:t>бірлескен қаулы және шешімге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11 сәуірдегі №24/07 және</w:t>
            </w:r>
            <w:r>
              <w:br/>
            </w:r>
            <w:r>
              <w:rPr>
                <w:rFonts w:ascii="Times New Roman"/>
                <w:b w:val="false"/>
                <w:i w:val="false"/>
                <w:color w:val="000000"/>
                <w:sz w:val="20"/>
              </w:rPr>
              <w:t>Қарағанды облыстық мәслихаттың</w:t>
            </w:r>
            <w:r>
              <w:br/>
            </w:r>
            <w:r>
              <w:rPr>
                <w:rFonts w:ascii="Times New Roman"/>
                <w:b w:val="false"/>
                <w:i w:val="false"/>
                <w:color w:val="000000"/>
                <w:sz w:val="20"/>
              </w:rPr>
              <w:t>2016 жылғы 28 сәуірдегі №30</w:t>
            </w:r>
            <w:r>
              <w:br/>
            </w:r>
            <w:r>
              <w:rPr>
                <w:rFonts w:ascii="Times New Roman"/>
                <w:b w:val="false"/>
                <w:i w:val="false"/>
                <w:color w:val="000000"/>
                <w:sz w:val="20"/>
              </w:rPr>
              <w:t>бірлескен қаулысы мен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Облыс орталығында, облыстық және аудандық маңызы бар қалаларда, кенттер мен ауылдық елді мекендерде жеке меншікке берілген кезде жер учаскелері үшін төлемақының базалық ставкалары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үшін төлемақының базалық ставкасы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Новодолинский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Қараған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Көксун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Ключи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ауылының алабарлық учаскесі (бұрынғы Калинино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ауылының алабарлық учаскесі (бұрынғы Тихоновка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Сарепта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Қойбас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Восьмой аул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 ауылының алабарлық учаскесі (бұрынғы Карнак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Тасзаимка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Караган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АК-159 (Северный Караган)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Құаныш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Нарманбет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Жалантөс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Ақжайдақ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Беғазы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Құшокы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Құшоқы кентінің - Майөзек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Акөре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Акөре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Астаховка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Семізбұға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Волховское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Тасаул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Жастілек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Нива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Чкалово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Плотинное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Тузда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мая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Сокурское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(бұрынғы Андрениковка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Мыржық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Ақбай-Қызылбай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Аққора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Сарыобалы ауылының 1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Сарыобалы ауылының 2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Шолаққайын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ауылының алабарлық учаскесі (бұрынғы Талдыбай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ауылының алабарлық учаскесі (бұрынғы Талды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ауылының 1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ауылының 2 алабарлық учаскесі (бұрынғы Қамқор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Жалпақшілік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Аппаз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ауылы (бұрынғы Новый путь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ауылының 1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ауылының 2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 станциясы (Талды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Атантай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Едрей ауылы (Шолақбұлақ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Мартбек Мамыраев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Жаңанегіз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Әбдіров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Жекежал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Нұрмақов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Қолбасы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Өсібай ауылының 1 алабарлық учаскесі (бұрынғы Ақшоқы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Өсібай ауылының 2 алабарлық учаскесі (бұрынғы Доғалан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Өсібай ауылының 3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ауылының 1 алабарлық учаскесі (бұрынғы Шұнқырқұдық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ауылының 2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ауылының 3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ауылының 1 алабарлық учаскесі (бұрынғы Тоқылдақ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ауылының 2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жол айрығы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Матақ ауылының 1 алабарлық учаскесі (бұрынғы Ақбұлақ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Матақ ауылының 2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Матақ ауылының 3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Қызылшілік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 (№ 5 жол айрығы)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ауылының алабарлық учаскесі (бұрынғы Оразалы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ауылының алабарлық учаскесі (бұрынғы Қыстаубай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ауылының алабарлық учаскесі (бұрынғы Малайқұдық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Ізенді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Ізенді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ауылының алабарлық учаскесі (бұрынғы Қызылжұлдыз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Мая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ауылының № 1, № 2 алабарлық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К.Мынбаев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К.Мынбаев ауылының алабарлық учаскесі (бұрынғы Қызылшілік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К.Мынбаев ауылының № 1, № 2, № 3, № 4 алабарлық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ауылының алабарлық учаскесі (бұрынғы Алғабас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ауылының алабарлық учаскесі (бұрынғы Қобыкөл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Қантай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ауылының алабарлық учаскесі (бұрынғы Амантау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ауылының алабарлық учаскесі (бау-бақша)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ауылының № 1, № 2 алабарлық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ауылының алабарлық учаскесі (бұрынғы Қосқопа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Қаракоин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ауылының алабарлық учаскесі (бұрынғы Керей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Аққолқа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ауылының алабарлық учаскесі (бұрынғы Қылыш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ауылының алабарлық учаскесі (бұрынғы Шөптікөл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ауылының № 1, № 2 алабарлық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Баршино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Баршино ауылының алабарлық учаскесі (бұрынғы Қарақасқа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Баршино ауылының № 1, № 2, № 3, № 4 алабарлық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ауылының алабарлық учаскесі (бұрынғы Отарбай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ауылының алабарлық учаскесі (бұрынғы Қосарал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ауылының № 1, № 2 алабарлық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Тікенекты ауылының алабарлық учаскесі (бұрынғы Жүкей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Тікенекты ауылының алабарлық учаскесі (бұрынғы Баянбай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Тікенекты ауылының алабарлық учаскесі (бұрынғы Бірлік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Басқорық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Құндұзды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Шұнқыркөл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Құрқопа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Святогоровка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Окольное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Роднички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Ахметауыл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Қутұмсық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ауылының 1,2,3,4 алабарлық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Ағадыр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Ағадыр кентінің алабарлық учаскесі (бұрынғы Подхоз)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Жарылғап батыр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Дәрия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ауылының 1 алабарлық учаскесі (бұрынғы Ақсу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ауылының 2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ауылының 3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Ақбауыр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ауылының 1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ауылының 2 алабарлық учаскесі (бұрынғы Ақшоқы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Ақбауыр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ауылының 1 алабарлық учаскесі (бұрынғы Бестамақ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ауылының 2 алабарлық учаскесі (бұрынғы Жұманбұлак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ауылының 1 алабарлық учаскесі (бұрынғы Байназар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ауылының 2 алабарлық учаскесі (бұрынғы Батыстау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Ақшағыл жол айрығы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жол айрығы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Мыңбаев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Деріпсал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Қарамұрын ауылының 1 алабарлық учаскесі (бұрынғы Байқара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Қарамұрын ауылының 2 алабарлық учаскесі (бұрынғы Сұлумадине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Аққияқ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Қайрақты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ауылының алабарлық учаскесі (бұрынғы Жартас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Жаңажұрт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 жол айрығы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Еркіндік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Айғыржал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Үңірек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