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b678" w14:textId="87cb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аудандық мәслихатының 2023 жылғы 8 желтоқсандағы "Сарқан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16-64 шешіміне өзгерістер мен толықтырулар енгізу туралы</w:t>
      </w:r>
    </w:p>
    <w:p>
      <w:pPr>
        <w:spacing w:after="0"/>
        <w:ind w:left="0"/>
        <w:jc w:val="both"/>
      </w:pPr>
      <w:r>
        <w:rPr>
          <w:rFonts w:ascii="Times New Roman"/>
          <w:b w:val="false"/>
          <w:i w:val="false"/>
          <w:color w:val="000000"/>
          <w:sz w:val="28"/>
        </w:rPr>
        <w:t>Жетісу облысы Сарқан аудандық мәслихатының 2024 жылғы 9 желтоқсандағы № 33-132 шешімі. Жетісу облысы Әділет департаментінде 2024 жылы 12 желтоқсанда № 258-19 болып тіркелді</w:t>
      </w:r>
    </w:p>
    <w:p>
      <w:pPr>
        <w:spacing w:after="0"/>
        <w:ind w:left="0"/>
        <w:jc w:val="both"/>
      </w:pPr>
      <w:bookmarkStart w:name="z7" w:id="0"/>
      <w:r>
        <w:rPr>
          <w:rFonts w:ascii="Times New Roman"/>
          <w:b w:val="false"/>
          <w:i w:val="false"/>
          <w:color w:val="000000"/>
          <w:sz w:val="28"/>
        </w:rPr>
        <w:t>
      Сарқан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Сарқан аудандық мәслихатының 2023 жылғы 8 желтоқсандағы "Сарқан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16-64</w:t>
      </w:r>
      <w:r>
        <w:rPr>
          <w:rFonts w:ascii="Times New Roman"/>
          <w:b w:val="false"/>
          <w:i w:val="false"/>
          <w:color w:val="000000"/>
          <w:sz w:val="28"/>
        </w:rPr>
        <w:t xml:space="preserve"> шешіміне (Нормативтік құқықтық актілерді мемлекеттік тіркеу тізілімінде № 189842 болып тіркелген)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Сарқан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12"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13"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Сарқан ауданы әкімінің шешімімен құрылатын комиссия;</w:t>
      </w:r>
    </w:p>
    <w:bookmarkEnd w:id="5"/>
    <w:bookmarkStart w:name="z14" w:id="6"/>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6"/>
    <w:bookmarkStart w:name="z15" w:id="7"/>
    <w:p>
      <w:pPr>
        <w:spacing w:after="0"/>
        <w:ind w:left="0"/>
        <w:jc w:val="both"/>
      </w:pPr>
      <w:r>
        <w:rPr>
          <w:rFonts w:ascii="Times New Roman"/>
          <w:b w:val="false"/>
          <w:i w:val="false"/>
          <w:color w:val="000000"/>
          <w:sz w:val="28"/>
        </w:rPr>
        <w:t>
      4) әлеуметтік көмек көрсету жөніндегі уәкілетті орган – "Сарқан ауданының жұмыспен қамту және әлеуметтік бағдарламалар бөлімі" мемлекеттік мекемесі;</w:t>
      </w:r>
    </w:p>
    <w:bookmarkEnd w:id="7"/>
    <w:bookmarkStart w:name="z16" w:id="8"/>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8"/>
    <w:bookmarkStart w:name="z17" w:id="9"/>
    <w:p>
      <w:pPr>
        <w:spacing w:after="0"/>
        <w:ind w:left="0"/>
        <w:jc w:val="both"/>
      </w:pPr>
      <w:r>
        <w:rPr>
          <w:rFonts w:ascii="Times New Roman"/>
          <w:b w:val="false"/>
          <w:i w:val="false"/>
          <w:color w:val="000000"/>
          <w:sz w:val="28"/>
        </w:rPr>
        <w:t xml:space="preserve">
      6) ең төмен күнкөріс деңгейі –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 есептейтін шамасы бойынша ең төменгі тұтыну себетінің құнына тең, бір адамға шаққандағы ең төмен ақшалай кіріс; </w:t>
      </w:r>
    </w:p>
    <w:bookmarkEnd w:id="9"/>
    <w:bookmarkStart w:name="z18" w:id="10"/>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0"/>
    <w:bookmarkStart w:name="z19" w:id="11"/>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1"/>
    <w:bookmarkStart w:name="z20" w:id="12"/>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2"/>
    <w:bookmarkStart w:name="z21" w:id="13"/>
    <w:p>
      <w:pPr>
        <w:spacing w:after="0"/>
        <w:ind w:left="0"/>
        <w:jc w:val="both"/>
      </w:pPr>
      <w:r>
        <w:rPr>
          <w:rFonts w:ascii="Times New Roman"/>
          <w:b w:val="false"/>
          <w:i w:val="false"/>
          <w:color w:val="000000"/>
          <w:sz w:val="28"/>
        </w:rPr>
        <w:t>
      10) уәкілетті мемлекеттік орган – Қазақстан Республикасының Еңбек және халықты әлеуметтік қорғау министрлігі;</w:t>
      </w:r>
    </w:p>
    <w:bookmarkEnd w:id="13"/>
    <w:bookmarkStart w:name="z22" w:id="14"/>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Сарқан ауданы әкімінің шешімімен құрылатын комиссия;</w:t>
      </w:r>
    </w:p>
    <w:bookmarkEnd w:id="14"/>
    <w:bookmarkStart w:name="z23" w:id="15"/>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5"/>
    <w:bookmarkStart w:name="z24" w:id="16"/>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6"/>
    <w:bookmarkStart w:name="z25" w:id="17"/>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7"/>
    <w:bookmarkStart w:name="z26" w:id="18"/>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19"/>
    <w:bookmarkStart w:name="z29" w:id="20"/>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0"/>
    <w:bookmarkStart w:name="z30" w:id="2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1"/>
    <w:bookmarkStart w:name="z31" w:id="22"/>
    <w:p>
      <w:pPr>
        <w:spacing w:after="0"/>
        <w:ind w:left="0"/>
        <w:jc w:val="both"/>
      </w:pPr>
      <w:r>
        <w:rPr>
          <w:rFonts w:ascii="Times New Roman"/>
          <w:b w:val="false"/>
          <w:i w:val="false"/>
          <w:color w:val="000000"/>
          <w:sz w:val="28"/>
        </w:rPr>
        <w:t>
      3) әлеуметтік маңызы бар аурудың болуы;</w:t>
      </w:r>
    </w:p>
    <w:bookmarkEnd w:id="22"/>
    <w:bookmarkStart w:name="z32" w:id="23"/>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3"/>
    <w:bookmarkStart w:name="z33" w:id="24"/>
    <w:p>
      <w:pPr>
        <w:spacing w:after="0"/>
        <w:ind w:left="0"/>
        <w:jc w:val="both"/>
      </w:pPr>
      <w:r>
        <w:rPr>
          <w:rFonts w:ascii="Times New Roman"/>
          <w:b w:val="false"/>
          <w:i w:val="false"/>
          <w:color w:val="000000"/>
          <w:sz w:val="28"/>
        </w:rPr>
        <w:t>
      5) жетімдік, ата-ана қамқорлығының болмауы;</w:t>
      </w:r>
    </w:p>
    <w:bookmarkEnd w:id="24"/>
    <w:bookmarkStart w:name="z34" w:id="25"/>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25"/>
    <w:bookmarkStart w:name="z35" w:id="26"/>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26"/>
    <w:bookmarkStart w:name="z36" w:id="27"/>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27"/>
    <w:bookmarkStart w:name="z37" w:id="28"/>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28"/>
    <w:bookmarkStart w:name="z38" w:id="29"/>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11) тармақшасы мынадай редакцияда жазылсын:</w:t>
      </w:r>
    </w:p>
    <w:bookmarkStart w:name="z40" w:id="30"/>
    <w:p>
      <w:pPr>
        <w:spacing w:after="0"/>
        <w:ind w:left="0"/>
        <w:jc w:val="both"/>
      </w:pPr>
      <w:r>
        <w:rPr>
          <w:rFonts w:ascii="Times New Roman"/>
          <w:b w:val="false"/>
          <w:i w:val="false"/>
          <w:color w:val="000000"/>
          <w:sz w:val="28"/>
        </w:rPr>
        <w:t>
       "11) мүгедектігі бар балалардың заңды өкілдеріне және бірінші топтағы мүгедектігі бар адамдармен еріп жүретін адамдарға санаторийлік-курорттық емдеуге жан басына шаққандағы орташа табысы есепке алынбай, бір рет санаторийлік-курорттық емдеу құнын өтеу ретінде ұсынылатын кепілдік берілген соманың 70 (жетпіс) пайызы мөлшерінде;";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-тармақтар мынадай редакцияда жазылсын:</w:t>
      </w:r>
    </w:p>
    <w:bookmarkStart w:name="z42" w:id="31"/>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31"/>
    <w:bookmarkStart w:name="z43" w:id="32"/>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32"/>
    <w:bookmarkStart w:name="z44" w:id="33"/>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33"/>
    <w:bookmarkStart w:name="z45" w:id="34"/>
    <w:p>
      <w:pPr>
        <w:spacing w:after="0"/>
        <w:ind w:left="0"/>
        <w:jc w:val="both"/>
      </w:pPr>
      <w:r>
        <w:rPr>
          <w:rFonts w:ascii="Times New Roman"/>
          <w:b w:val="false"/>
          <w:i w:val="false"/>
          <w:color w:val="000000"/>
          <w:sz w:val="28"/>
        </w:rPr>
        <w:t>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қағидаларына 1-қосымшаға сәйкес нысан бойынша жазбаша өтінішпен немесе Үлгілік қағидаларына 1-1-қосымшаға сәйкес нысан бойынша порталға электрондық түрдегі өтінішпен жүгінеді.</w:t>
      </w:r>
    </w:p>
    <w:bookmarkEnd w:id="34"/>
    <w:bookmarkStart w:name="z46" w:id="35"/>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қағидаларына 1-2-қосымшаға сәйкес нысанда сұрау салу қалыптастырады.</w:t>
      </w:r>
    </w:p>
    <w:bookmarkEnd w:id="35"/>
    <w:bookmarkStart w:name="z47" w:id="36"/>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36"/>
    <w:bookmarkStart w:name="z48" w:id="37"/>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37"/>
    <w:bookmarkStart w:name="z49" w:id="38"/>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38"/>
    <w:bookmarkStart w:name="z50" w:id="39"/>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39"/>
    <w:bookmarkStart w:name="z51" w:id="40"/>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40"/>
    <w:bookmarkStart w:name="z52" w:id="41"/>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41"/>
    <w:bookmarkStart w:name="z53" w:id="42"/>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42"/>
    <w:bookmarkStart w:name="z54" w:id="43"/>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43"/>
    <w:bookmarkStart w:name="z55" w:id="44"/>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44"/>
    <w:bookmarkStart w:name="z56" w:id="45"/>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45"/>
    <w:bookmarkStart w:name="z57" w:id="46"/>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46"/>
    <w:bookmarkStart w:name="z58" w:id="47"/>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қағидаларына 1-3-қосымшаға сәйкес нысан бойынша әлеуметтік көмек көрсетуге өтініш қабылдаудан бас тарту туралы қолхат беріледі.</w:t>
      </w:r>
    </w:p>
    <w:bookmarkEnd w:id="47"/>
    <w:bookmarkStart w:name="z59" w:id="48"/>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48"/>
    <w:bookmarkStart w:name="z60" w:id="49"/>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49"/>
    <w:bookmarkStart w:name="z61" w:id="50"/>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50"/>
    <w:bookmarkStart w:name="z62" w:id="51"/>
    <w:p>
      <w:pPr>
        <w:spacing w:after="0"/>
        <w:ind w:left="0"/>
        <w:jc w:val="both"/>
      </w:pPr>
      <w:r>
        <w:rPr>
          <w:rFonts w:ascii="Times New Roman"/>
          <w:b w:val="false"/>
          <w:i w:val="false"/>
          <w:color w:val="000000"/>
          <w:sz w:val="28"/>
        </w:rPr>
        <w:t>
      Қағидалардың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w:t>
      </w:r>
      <w:r>
        <w:rPr>
          <w:rFonts w:ascii="Times New Roman"/>
          <w:b w:val="false"/>
          <w:i w:val="false"/>
          <w:color w:val="000000"/>
          <w:sz w:val="28"/>
        </w:rPr>
        <w:t>-тармақтар мынадай редакцияда жазылсын:</w:t>
      </w:r>
    </w:p>
    <w:bookmarkStart w:name="z64" w:id="52"/>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52"/>
    <w:bookmarkStart w:name="z65" w:id="53"/>
    <w:p>
      <w:pPr>
        <w:spacing w:after="0"/>
        <w:ind w:left="0"/>
        <w:jc w:val="both"/>
      </w:pPr>
      <w:r>
        <w:rPr>
          <w:rFonts w:ascii="Times New Roman"/>
          <w:b w:val="false"/>
          <w:i w:val="false"/>
          <w:color w:val="000000"/>
          <w:sz w:val="28"/>
        </w:rPr>
        <w:t>
      Қағидалардың 14 және 15-тармақтарында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53"/>
    <w:bookmarkStart w:name="z66" w:id="54"/>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54"/>
    <w:bookmarkStart w:name="z67" w:id="55"/>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55"/>
    <w:bookmarkStart w:name="z68" w:id="56"/>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56"/>
    <w:bookmarkStart w:name="z69" w:id="57"/>
    <w:p>
      <w:pPr>
        <w:spacing w:after="0"/>
        <w:ind w:left="0"/>
        <w:jc w:val="both"/>
      </w:pPr>
      <w:r>
        <w:rPr>
          <w:rFonts w:ascii="Times New Roman"/>
          <w:b w:val="false"/>
          <w:i w:val="false"/>
          <w:color w:val="000000"/>
          <w:sz w:val="28"/>
        </w:rPr>
        <w:t>
      ақпараттық жүйелерді пайдалану;</w:t>
      </w:r>
    </w:p>
    <w:bookmarkEnd w:id="57"/>
    <w:bookmarkStart w:name="z70" w:id="58"/>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58"/>
    <w:bookmarkStart w:name="z71" w:id="59"/>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59"/>
    <w:bookmarkStart w:name="z72" w:id="60"/>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60"/>
    <w:bookmarkStart w:name="z73" w:id="61"/>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61"/>
    <w:bookmarkStart w:name="z74" w:id="62"/>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62"/>
    <w:bookmarkStart w:name="z75" w:id="63"/>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қағидаларына 4-қосымшаға сәйкес нысан бойынша әлеуметтік көмек көрсету (көрсетуден бас тарту) туралы шешім қабылдайды.</w:t>
      </w:r>
    </w:p>
    <w:bookmarkEnd w:id="63"/>
    <w:bookmarkStart w:name="z76" w:id="64"/>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берушіге Үлгілік қағидаларына 5-қосымшаға (бас тартқан жағдайда –Үлгілік қағидаларына 6-қосымшаға) сәйкес әлеуметтік көмек көрсету туралы қабылданған шешім туралы хабарлама жолдайды.</w:t>
      </w:r>
    </w:p>
    <w:bookmarkEnd w:id="64"/>
    <w:bookmarkStart w:name="z77" w:id="65"/>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65"/>
    <w:bookmarkStart w:name="z78" w:id="66"/>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66"/>
    <w:bookmarkStart w:name="z79" w:id="67"/>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67"/>
    <w:bookmarkStart w:name="z80" w:id="68"/>
    <w:p>
      <w:pPr>
        <w:spacing w:after="0"/>
        <w:ind w:left="0"/>
        <w:jc w:val="both"/>
      </w:pPr>
      <w:r>
        <w:rPr>
          <w:rFonts w:ascii="Times New Roman"/>
          <w:b w:val="false"/>
          <w:i w:val="false"/>
          <w:color w:val="000000"/>
          <w:sz w:val="28"/>
        </w:rPr>
        <w:t>
      20. Мынадай:</w:t>
      </w:r>
    </w:p>
    <w:bookmarkEnd w:id="68"/>
    <w:bookmarkStart w:name="z81" w:id="6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9"/>
    <w:bookmarkStart w:name="z82" w:id="70"/>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70"/>
    <w:bookmarkStart w:name="z83" w:id="7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71"/>
    <w:bookmarkStart w:name="z84" w:id="72"/>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72"/>
    <w:bookmarkStart w:name="z85" w:id="73"/>
    <w:p>
      <w:pPr>
        <w:spacing w:after="0"/>
        <w:ind w:left="0"/>
        <w:jc w:val="both"/>
      </w:pPr>
      <w:r>
        <w:rPr>
          <w:rFonts w:ascii="Times New Roman"/>
          <w:b w:val="false"/>
          <w:i w:val="false"/>
          <w:color w:val="000000"/>
          <w:sz w:val="28"/>
        </w:rPr>
        <w:t>
      21. Әлеуметтік көмек көрсетуге жұмсалатын шығыстарды қаржыландыру Сарқан ауданының бюджетінде көзделген, ағымдағы қаржы жылына арналған қаражат шегінде жүзеге асырылады.</w:t>
      </w:r>
    </w:p>
    <w:bookmarkEnd w:id="73"/>
    <w:bookmarkStart w:name="z86" w:id="7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74"/>
    <w:bookmarkStart w:name="z87" w:id="7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75"/>
    <w:bookmarkStart w:name="z88" w:id="76"/>
    <w:p>
      <w:pPr>
        <w:spacing w:after="0"/>
        <w:ind w:left="0"/>
        <w:jc w:val="both"/>
      </w:pPr>
      <w:r>
        <w:rPr>
          <w:rFonts w:ascii="Times New Roman"/>
          <w:b w:val="false"/>
          <w:i w:val="false"/>
          <w:color w:val="000000"/>
          <w:sz w:val="28"/>
        </w:rPr>
        <w:t>
      22. Мынадай:</w:t>
      </w:r>
    </w:p>
    <w:bookmarkEnd w:id="76"/>
    <w:bookmarkStart w:name="z89" w:id="77"/>
    <w:p>
      <w:pPr>
        <w:spacing w:after="0"/>
        <w:ind w:left="0"/>
        <w:jc w:val="both"/>
      </w:pPr>
      <w:r>
        <w:rPr>
          <w:rFonts w:ascii="Times New Roman"/>
          <w:b w:val="false"/>
          <w:i w:val="false"/>
          <w:color w:val="000000"/>
          <w:sz w:val="28"/>
        </w:rPr>
        <w:t>
      1) алушы қайтыс болған;</w:t>
      </w:r>
    </w:p>
    <w:bookmarkEnd w:id="77"/>
    <w:bookmarkStart w:name="z90" w:id="78"/>
    <w:p>
      <w:pPr>
        <w:spacing w:after="0"/>
        <w:ind w:left="0"/>
        <w:jc w:val="both"/>
      </w:pPr>
      <w:r>
        <w:rPr>
          <w:rFonts w:ascii="Times New Roman"/>
          <w:b w:val="false"/>
          <w:i w:val="false"/>
          <w:color w:val="000000"/>
          <w:sz w:val="28"/>
        </w:rPr>
        <w:t>
      2) алушы Сарқан ауданының шегінен тыс тұрақты тұруға кеткен;</w:t>
      </w:r>
    </w:p>
    <w:bookmarkEnd w:id="78"/>
    <w:bookmarkStart w:name="z91" w:id="79"/>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79"/>
    <w:bookmarkStart w:name="z92" w:id="80"/>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80"/>
    <w:bookmarkStart w:name="z93" w:id="81"/>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81"/>
    <w:bookmarkStart w:name="z94" w:id="82"/>
    <w:p>
      <w:pPr>
        <w:spacing w:after="0"/>
        <w:ind w:left="0"/>
        <w:jc w:val="both"/>
      </w:pPr>
      <w:r>
        <w:rPr>
          <w:rFonts w:ascii="Times New Roman"/>
          <w:b w:val="false"/>
          <w:i w:val="false"/>
          <w:color w:val="000000"/>
          <w:sz w:val="28"/>
        </w:rPr>
        <w:t>
      Осы тармақтың 3) тармақшасы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82"/>
    <w:bookmarkStart w:name="z95" w:id="83"/>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83"/>
    <w:bookmarkStart w:name="z96" w:id="84"/>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84"/>
    <w:bookmarkStart w:name="z97" w:id="85"/>
    <w:p>
      <w:pPr>
        <w:spacing w:after="0"/>
        <w:ind w:left="0"/>
        <w:jc w:val="both"/>
      </w:pPr>
      <w:r>
        <w:rPr>
          <w:rFonts w:ascii="Times New Roman"/>
          <w:b w:val="false"/>
          <w:i w:val="false"/>
          <w:color w:val="000000"/>
          <w:sz w:val="28"/>
        </w:rPr>
        <w:t>
      Алушылар әлеуметтік көмек алу құқығына әсер ететін мән-жайлар туындаған жағдайда олар туралы он жұмыс күні ішінде хабардар етеді.";</w:t>
      </w:r>
    </w:p>
    <w:bookmarkEnd w:id="85"/>
    <w:bookmarkStart w:name="z98" w:id="8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w:t>
      </w:r>
      <w:r>
        <w:rPr>
          <w:rFonts w:ascii="Times New Roman"/>
          <w:b w:val="false"/>
          <w:i w:val="false"/>
          <w:color w:val="000000"/>
          <w:sz w:val="28"/>
        </w:rPr>
        <w:t>-тармақтармен толықтырылсын:</w:t>
      </w:r>
    </w:p>
    <w:bookmarkEnd w:id="86"/>
    <w:bookmarkStart w:name="z99" w:id="87"/>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87"/>
    <w:bookmarkStart w:name="z100" w:id="88"/>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қағидаларына 7-қосымшаға сәйкес нысан бойынша қалыптастырылады.</w:t>
      </w:r>
    </w:p>
    <w:bookmarkEnd w:id="88"/>
    <w:bookmarkStart w:name="z101" w:id="89"/>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89"/>
    <w:bookmarkStart w:name="z102" w:id="90"/>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bookmarkEnd w:id="90"/>
    <w:bookmarkStart w:name="z103" w:id="91"/>
    <w:p>
      <w:pPr>
        <w:spacing w:after="0"/>
        <w:ind w:left="0"/>
        <w:jc w:val="both"/>
      </w:pPr>
      <w:r>
        <w:rPr>
          <w:rFonts w:ascii="Times New Roman"/>
          <w:b w:val="false"/>
          <w:i w:val="false"/>
          <w:color w:val="000000"/>
          <w:sz w:val="28"/>
        </w:rPr>
        <w:t>
      біржолғы төлемдер бойынша – күн сайын;</w:t>
      </w:r>
    </w:p>
    <w:bookmarkEnd w:id="91"/>
    <w:bookmarkStart w:name="z104" w:id="92"/>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92"/>
    <w:bookmarkStart w:name="z105" w:id="93"/>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3"/>
    <w:bookmarkStart w:name="z106" w:id="94"/>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94"/>
    <w:bookmarkStart w:name="z107" w:id="95"/>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95"/>
    <w:bookmarkStart w:name="z108" w:id="96"/>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96"/>
    <w:bookmarkStart w:name="z109" w:id="97"/>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97"/>
    <w:bookmarkStart w:name="z110" w:id="98"/>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98"/>
    <w:bookmarkStart w:name="z111" w:id="99"/>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99"/>
    <w:bookmarkStart w:name="z112" w:id="10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0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Разбеков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