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109a0" w14:textId="df109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Сарқан ауданы бойынша бөлшек салықтың арнаулы салық режимін қолдану кезінде салық мөлшерлемесінің мөлшерін төмендету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Сарқан аудандық мәслихатының 2024 жылғы 20 наурыздағы № 21-90 шешімі. Жетісу облысы Әділет департаментінде 2024 жылы 26 наурызда № 181-19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01.01.2024 бастап қолданысқа енгізіледі - осы шешімнің </w:t>
      </w:r>
      <w:r>
        <w:rPr>
          <w:rFonts w:ascii="Times New Roman"/>
          <w:b w:val="false"/>
          <w:i w:val="false"/>
          <w:color w:val="ff0000"/>
          <w:sz w:val="28"/>
        </w:rPr>
        <w:t>2-тармағымен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"Салық және бюджетке төленетін басқа да міндетті төлемдер туралы" Кодексінің (Салық кодексі) 696-3-бабының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Сарқан аудандық мәслихаты ШЕШІМ ҚАБЫЛДАДЫ: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Сарқан ауданы бойынша бөлшек салықтың арнаулы салық режимін қолдану кезінде салық мөлшерлемесінің мөлшері 4% (төрт пайыздан) 3% (үш пайызға) дейін төмендетілсін.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Сарқан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Разбеков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