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458d" w14:textId="fc04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2017 жылғы 22 ақпандағы №40 "Пробация қызметінің есебінде тұрған адамдарды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2024 жылғы 21 ақпандағы № 49 қаулысы. Жетісу облысы Әділет департаментінде 2024 жылы 22 ақпанда № 153-19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әкімдігінің 2017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№40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"Пробация қызметінің есебінде тұрған адамдарды жұмысқа орналастыру үшін жұмыс орындарына квота белгілеу туралы" қаулысының (Нормативтік құқықтық актілерді мемлекеттік тіркеу тізілімінде № 110832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