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e64c" w14:textId="9fbe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 әкімдігінің 2017 жылғы 22 ақпандағы №42 "Ата-анасынан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ауданы әкімдігінің 2024 жылғы 21 ақпандағы № 51 қаулысы. Жетісу облысы Әділет департаментінде 2024 жылы 22 ақпанда № 151-19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ауданы әкімдігінің 2017 жылғы 22 ақпандағы </w:t>
      </w:r>
      <w:r>
        <w:rPr>
          <w:rFonts w:ascii="Times New Roman"/>
          <w:b w:val="false"/>
          <w:i w:val="false"/>
          <w:color w:val="000000"/>
          <w:sz w:val="28"/>
        </w:rPr>
        <w:t>№41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туралы" қаулысының (Нормативтік құқықтық актілерді мемлекеттік тіркеу тізілімінде № 110829 тіркелген) күші жойылды деп танылсын.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