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7f86" w14:textId="59c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 бойынша шетелдіктер үшін туристік жарнаның мөлшерлемелерін бекіту туралы" 2023 жылғы 4 қазандағы № 12-53 Сарқан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12 қаңтардағы № 18-78 шешімі. Жетісу облысы Әділет департаментінде 2024 жылы 15 қаңтарда № 121-19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"Сарқан ауданы бойынша шетелдіктер үшін туристік жарнаның мөлшерлемелерін бекіту туралы" Сарқан аудандық мәслихатының 2023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12-53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186930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