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abbf" w14:textId="c16a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"Панфилов ауданы бойынша пайдаланылмайтын ауыл шаруашылығы мақсатындағы жерге жер салығының базалық мөлшерлемелерін арттыру туралы" 2021 жылғы 29 маусымдағы № 7-7-39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2024 жылғы 10 шілдедегі № 8-26-117 шешімі. Жетісу облысы Әділет департаментінде 2024 жылы 12 шілдеде № 233-19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 бойынша пайдаланылмайтын ауыл шаруашылығы мақсатындағы жерге жер салығының базалық мөлшерлемелерін арттыру туралы" 2021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7-7-39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156957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