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febd" w14:textId="2a3f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Көксу аудандық мәслихатының 2024 жылғы 15 сәуірдегі № 22-90 шешімі. Жетісу облысы Әділет департаментінде 2024 жылы 17 сәуірде № 199-19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Алматы облысы Көксу ауданы мәслихатының "Көксу ауданында тұрғын үй көмегін көрсетудің мөлшері мен тәртібін айқындау туралы" 2020 жылғы 23 желтоқсадағы </w:t>
      </w:r>
      <w:r>
        <w:rPr>
          <w:rFonts w:ascii="Times New Roman"/>
          <w:b w:val="false"/>
          <w:i w:val="false"/>
          <w:color w:val="000000"/>
          <w:sz w:val="28"/>
        </w:rPr>
        <w:t>№ 72-1</w:t>
      </w:r>
      <w:r>
        <w:rPr>
          <w:rFonts w:ascii="Times New Roman"/>
          <w:b w:val="false"/>
          <w:i w:val="false"/>
          <w:color w:val="000000"/>
          <w:sz w:val="28"/>
        </w:rPr>
        <w:t xml:space="preserve"> (Нормативтік құқықтық актілерді мемлекеттік тіркеу тізілімінде № 150591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2024 жылғы 15 сәуірдегі № 22-90 шешіміне қосымша</w:t>
            </w:r>
          </w:p>
        </w:tc>
      </w:tr>
    </w:tbl>
    <w:bookmarkStart w:name="z13" w:id="4"/>
    <w:p>
      <w:pPr>
        <w:spacing w:after="0"/>
        <w:ind w:left="0"/>
        <w:jc w:val="left"/>
      </w:pPr>
      <w:r>
        <w:rPr>
          <w:rFonts w:ascii="Times New Roman"/>
          <w:b/>
          <w:i w:val="false"/>
          <w:color w:val="000000"/>
        </w:rPr>
        <w:t xml:space="preserve"> Көксу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 189820 болып тіркелген) сәйкес әзірленді.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7" w:id="8"/>
    <w:p>
      <w:pPr>
        <w:spacing w:after="0"/>
        <w:ind w:left="0"/>
        <w:jc w:val="both"/>
      </w:pPr>
      <w:r>
        <w:rPr>
          <w:rFonts w:ascii="Times New Roman"/>
          <w:b w:val="false"/>
          <w:i w:val="false"/>
          <w:color w:val="000000"/>
          <w:sz w:val="28"/>
        </w:rPr>
        <w:t>
      2. Тұрғын үй көмегін тағайындау "Көксу ауданының жұмыспен қамтуды үйлестіру және әлеуметтік бағдарламалар бөлімі" мемлекеттік мекемесімен (бұдан әрі - уәкілетті орган) көрсетіледі.</w:t>
      </w:r>
    </w:p>
    <w:bookmarkEnd w:id="8"/>
    <w:bookmarkStart w:name="z18"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0"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4"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5"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6"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7"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8"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29"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0"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Көксу ауданының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1" w:id="22"/>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Көксу аудандық мәслихатының 30.05.2025 </w:t>
      </w:r>
      <w:r>
        <w:rPr>
          <w:rFonts w:ascii="Times New Roman"/>
          <w:b w:val="false"/>
          <w:i w:val="false"/>
          <w:color w:val="000000"/>
          <w:sz w:val="28"/>
        </w:rPr>
        <w:t>№ 41-176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3"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4"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5"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6"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7"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8"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39"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0"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1"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2"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3"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4"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5"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6"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7"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8"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49"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0" w:id="41"/>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1"/>
    <w:bookmarkStart w:name="z51"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2"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3"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4"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5"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6"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7"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8"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59" w:id="50"/>
    <w:p>
      <w:pPr>
        <w:spacing w:after="0"/>
        <w:ind w:left="0"/>
        <w:jc w:val="both"/>
      </w:pPr>
      <w:r>
        <w:rPr>
          <w:rFonts w:ascii="Times New Roman"/>
          <w:b w:val="false"/>
          <w:i w:val="false"/>
          <w:color w:val="000000"/>
          <w:sz w:val="28"/>
        </w:rPr>
        <w:t>
      17. Тұрғын үй көмегін төлеуді қаржыландыру Көксу ауданының бюджетімен тиісті қаржылық жылға қарастырылған қаражат шегінде жүзеге асырылады.</w:t>
      </w:r>
    </w:p>
    <w:bookmarkEnd w:id="50"/>
    <w:bookmarkStart w:name="z60"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1"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