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0030" w14:textId="cbe0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2024 жылғы 27 наурыздағы № 20-82 шешімі. Жетісу облысы Әділет департаментінде 2024 жылы 28 наурызда № 185-19 болып тіркелді. Күші жойылды - Жетісу облысы Көксу аудандық мәслихатының 2025 жылғы 26 желтоқсандағы № 53-209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Көксу аудандық мәслихатының 26.12.2025 </w:t>
      </w:r>
      <w:r>
        <w:rPr>
          <w:rFonts w:ascii="Times New Roman"/>
          <w:b w:val="false"/>
          <w:i w:val="false"/>
          <w:color w:val="ff0000"/>
          <w:sz w:val="28"/>
        </w:rPr>
        <w:t>№ 53-209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01.01.2024 бастап қолданысқа енгізіледі -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Көксу ауданы бойынша бөлшек салықтың арнаулы салық режимін қолдану кезінде салық мөлшерлемесінің мөлшері 4 % (төрт пайыздан) 2 % (екі пайызға) дейін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