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33991" w14:textId="eb339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ауданы әкімдігінің 2017 жылғы 10 қаңтардағы № 03 "Мүгедектерді жұмысқа орналастыру үшін жұмыс орындарына квота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Қаратал ауданы әкімдігінің 2024 жылғы 22 ақпандағы № 108 қаулысы. Жетісу облысы Әділет департаментінде 2024 жылы 22 ақпанда № 161-19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Қаратал ауданы әкімдігінің 2017 жылғы 10 қаңтардағы </w:t>
      </w:r>
      <w:r>
        <w:rPr>
          <w:rFonts w:ascii="Times New Roman"/>
          <w:b w:val="false"/>
          <w:i w:val="false"/>
          <w:color w:val="000000"/>
          <w:sz w:val="28"/>
        </w:rPr>
        <w:t>№ 03</w:t>
      </w:r>
      <w:r>
        <w:rPr>
          <w:rFonts w:ascii="Times New Roman"/>
          <w:b w:val="false"/>
          <w:i w:val="false"/>
          <w:color w:val="000000"/>
          <w:sz w:val="28"/>
        </w:rPr>
        <w:t xml:space="preserve"> "Мүгедектерді жұмысқа орналастыру үшін жұмыс орындарына квота белгілеу туралы" қаулысының күші жойылды деп тану туралы (Нормативтік құқықтық актілерді мемлекеттік тіркеу тізілімінде № 109351 болып тіркелген) күші жойылды деп танылсын.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Қаратал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