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6f0" w14:textId="d5bd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20 қарашадағы № 75-415 "Ескелді ауданы бойынша пайдаланылмайтын ауыл шаруашылығы мақсатындағы жерлерге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11 шілдедегі № 31-97 шешімі. Жетісу облысы Әділет департаментінде 2024 жылы 12 шілдеде № 232-19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Ескелді ауданы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75-415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"Ескелді ауданы бойынша пайдаланылмайтын ауыл шаруашылығы мақсатындағы жерлерге жер салығының базалық мөлшерлемелерін жоғарылату туралы" шешімінің (Нормативтік құқықтық актілерді мемлекеттік тіркеу тізіліміне №149378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