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aa1f" w14:textId="b7aa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2023 жылғы 06 желтоқсандағы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№16-50 шешіміне өзгерістер енгізу туралы</w:t>
      </w:r>
    </w:p>
    <w:p>
      <w:pPr>
        <w:spacing w:after="0"/>
        <w:ind w:left="0"/>
        <w:jc w:val="both"/>
      </w:pPr>
      <w:r>
        <w:rPr>
          <w:rFonts w:ascii="Times New Roman"/>
          <w:b w:val="false"/>
          <w:i w:val="false"/>
          <w:color w:val="000000"/>
          <w:sz w:val="28"/>
        </w:rPr>
        <w:t>Жетісу облысы Ескелді аудандық мәслихатының 2024 жылғы 24 мамырдағы № 27-86 шешімі. Жетісу облысы Әділет департаментінде 2024 жылы 27 мамырда № 214-19 болып тіркелді</w:t>
      </w:r>
    </w:p>
    <w:p>
      <w:pPr>
        <w:spacing w:after="0"/>
        <w:ind w:left="0"/>
        <w:jc w:val="both"/>
      </w:pPr>
      <w:bookmarkStart w:name="z7" w:id="0"/>
      <w:r>
        <w:rPr>
          <w:rFonts w:ascii="Times New Roman"/>
          <w:b w:val="false"/>
          <w:i w:val="false"/>
          <w:color w:val="000000"/>
          <w:sz w:val="28"/>
        </w:rPr>
        <w:t>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аудандық мәслихатының 2023 жылғы 06 желтоқсандағы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№16-50</w:t>
      </w:r>
      <w:r>
        <w:rPr>
          <w:rFonts w:ascii="Times New Roman"/>
          <w:b w:val="false"/>
          <w:i w:val="false"/>
          <w:color w:val="000000"/>
          <w:sz w:val="28"/>
        </w:rPr>
        <w:t xml:space="preserve"> шешіміне (Нормативтік құқықтық актілерді мемлекеттік тіркеу тізілімінде № 189660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