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dad" w14:textId="84a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әкімдігінің 2017 жылғы 29 мамырдағы "Пробация қызметі есебінде тұрған адамдарды жұмысқа орналастыру үшін жұмыс орындарына квота белгілеу туралы" №105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20 ақпандағы № 35 қаулысы. Жетісу облысы Әділет департаментінде 2024 жылы 21 ақпанда № 144-19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сәйкес,, Ескелді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2017 жылғы 29 мамырдағы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№105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112787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