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6832" w14:textId="c196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Қарабұлақ ауылдық округінің аумағында ауылдық қатынастарда жолаушылар мен багажды автомобильмен тұрақты тасымалдауға сараланған 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ауданы әкімдігінің 2024 жылғы 29 наурыздағы № 100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"Автомобиль көлігі туралы" Заңының 19-бабы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Ескелді ауданының Қарабұлақ ауылдық округінің аумағында ауылдық қатынастарда жолаушылар мен багажды автомобильмен тұрақты тасымалдауға сараланған тариф барлық маршруттар үшін 150 (жүз елу) теңге мөлшерінде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оң күн өткен сон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