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3fea" w14:textId="29d3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2023 жылғы 30 қарашадағы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16 - 1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Алакөл аудандық мәслихатының 2024 жылғы 19 желтоқсандағы № 42-1 шешімі. Жетісу облысы Әділет департаментінде 2024 жылы 23 желтоқсанда № 261-19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Алакөл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Алакөл аудандық мәслихатының 2023 жылғы 30 қарашадағы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16-1</w:t>
      </w:r>
      <w:r>
        <w:rPr>
          <w:rFonts w:ascii="Times New Roman"/>
          <w:b w:val="false"/>
          <w:i w:val="false"/>
          <w:color w:val="000000"/>
          <w:sz w:val="28"/>
        </w:rPr>
        <w:t xml:space="preserve"> шешіміне (Нормативтік құқықтық актілерді мемлекеттік тіркеу тізілімінде № 189343 болып тіркелген) келесі өзгерістер мен толықтырулар енгізілсін:</w:t>
      </w:r>
    </w:p>
    <w:bookmarkStart w:name="z9" w:id="1"/>
    <w:p>
      <w:pPr>
        <w:spacing w:after="0"/>
        <w:ind w:left="0"/>
        <w:jc w:val="both"/>
      </w:pPr>
      <w:r>
        <w:rPr>
          <w:rFonts w:ascii="Times New Roman"/>
          <w:b w:val="false"/>
          <w:i w:val="false"/>
          <w:color w:val="000000"/>
          <w:sz w:val="28"/>
        </w:rPr>
        <w:t xml:space="preserve">
      көрсетілген шешіммен бекітілген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2"/>
    <w:bookmarkStart w:name="z12"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13" w:id="4"/>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Алакөл ауданы әкімінің шешімімен құрылатын комиссия;</w:t>
      </w:r>
    </w:p>
    <w:bookmarkEnd w:id="4"/>
    <w:bookmarkStart w:name="z14" w:id="5"/>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5"/>
    <w:bookmarkStart w:name="z15" w:id="6"/>
    <w:p>
      <w:pPr>
        <w:spacing w:after="0"/>
        <w:ind w:left="0"/>
        <w:jc w:val="both"/>
      </w:pPr>
      <w:r>
        <w:rPr>
          <w:rFonts w:ascii="Times New Roman"/>
          <w:b w:val="false"/>
          <w:i w:val="false"/>
          <w:color w:val="000000"/>
          <w:sz w:val="28"/>
        </w:rPr>
        <w:t>
      4) әлеуметтік көмек көрсету жөніндегі уәкілетті орган – "Алакөл ауданының жұмыспен қамту және әлеуметтік бағдарламалар бөлімі" мемлекеттік мекемесі;</w:t>
      </w:r>
    </w:p>
    <w:bookmarkEnd w:id="6"/>
    <w:bookmarkStart w:name="z16" w:id="7"/>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7"/>
    <w:bookmarkStart w:name="z17" w:id="8"/>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End w:id="8"/>
    <w:bookmarkStart w:name="z18" w:id="9"/>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9"/>
    <w:bookmarkStart w:name="z19" w:id="10"/>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0"/>
    <w:bookmarkStart w:name="z20" w:id="11"/>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1"/>
    <w:bookmarkStart w:name="z21" w:id="12"/>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2"/>
    <w:bookmarkStart w:name="z22" w:id="13"/>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Алакөл ауданы әкімінің шешімімен құрылатын комиссия;</w:t>
      </w:r>
    </w:p>
    <w:bookmarkEnd w:id="13"/>
    <w:bookmarkStart w:name="z23" w:id="14"/>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4"/>
    <w:bookmarkStart w:name="z24" w:id="15"/>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5"/>
    <w:bookmarkStart w:name="z25" w:id="16"/>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6"/>
    <w:bookmarkStart w:name="z26" w:id="17"/>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18"/>
    <w:bookmarkStart w:name="z29" w:id="1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9"/>
    <w:bookmarkStart w:name="z30" w:id="20"/>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0"/>
    <w:bookmarkStart w:name="z31" w:id="21"/>
    <w:p>
      <w:pPr>
        <w:spacing w:after="0"/>
        <w:ind w:left="0"/>
        <w:jc w:val="both"/>
      </w:pPr>
      <w:r>
        <w:rPr>
          <w:rFonts w:ascii="Times New Roman"/>
          <w:b w:val="false"/>
          <w:i w:val="false"/>
          <w:color w:val="000000"/>
          <w:sz w:val="28"/>
        </w:rPr>
        <w:t>
      3) әлеуметтік маңызы бар аурудың болуы;</w:t>
      </w:r>
    </w:p>
    <w:bookmarkEnd w:id="21"/>
    <w:bookmarkStart w:name="z32" w:id="22"/>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2"/>
    <w:bookmarkStart w:name="z33" w:id="23"/>
    <w:p>
      <w:pPr>
        <w:spacing w:after="0"/>
        <w:ind w:left="0"/>
        <w:jc w:val="both"/>
      </w:pPr>
      <w:r>
        <w:rPr>
          <w:rFonts w:ascii="Times New Roman"/>
          <w:b w:val="false"/>
          <w:i w:val="false"/>
          <w:color w:val="000000"/>
          <w:sz w:val="28"/>
        </w:rPr>
        <w:t>
      5) жетімдік, ата - ана қамқорлығының болмауы;</w:t>
      </w:r>
    </w:p>
    <w:bookmarkEnd w:id="23"/>
    <w:bookmarkStart w:name="z34" w:id="24"/>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bookmarkEnd w:id="24"/>
    <w:bookmarkStart w:name="z35" w:id="25"/>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5"/>
    <w:bookmarkStart w:name="z36" w:id="26"/>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6"/>
    <w:bookmarkStart w:name="z37" w:id="27"/>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 - тұрмыстық жағдайын зерттеп - қарау үшін жоғарыда көрсетілген негіздер бойынша көмек түрлерінің тізбесін жергілікті өкілді органдар бекітеді.</w:t>
      </w:r>
    </w:p>
    <w:bookmarkEnd w:id="27"/>
    <w:bookmarkStart w:name="z38" w:id="28"/>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тармақтың</w:t>
      </w:r>
      <w:r>
        <w:rPr>
          <w:rFonts w:ascii="Times New Roman"/>
          <w:b w:val="false"/>
          <w:i w:val="false"/>
          <w:color w:val="000000"/>
          <w:sz w:val="28"/>
        </w:rPr>
        <w:t xml:space="preserve"> 11) тармақшасы мынадай редакцияда жазылсын:</w:t>
      </w:r>
    </w:p>
    <w:bookmarkStart w:name="z40" w:id="29"/>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 xml:space="preserve"> - тармақтар мынадай редакцияда жазылсын:</w:t>
      </w:r>
    </w:p>
    <w:bookmarkStart w:name="z42" w:id="30"/>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30"/>
    <w:bookmarkStart w:name="z43" w:id="31"/>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31"/>
    <w:bookmarkStart w:name="z44" w:id="3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32"/>
    <w:bookmarkStart w:name="z45" w:id="33"/>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167 - 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1 - қосымшаға сәйкес нысан бойынша жазбаша өтінішпен немесе Үлгілік қағидаларына 1 - 1-қосымшаға сәйкес нысан бойынша порталға электрондық түрдегі өтінішпен жүгінеді.</w:t>
      </w:r>
    </w:p>
    <w:bookmarkEnd w:id="33"/>
    <w:bookmarkStart w:name="z46" w:id="34"/>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 – 2 - қосымшаға сәйкес нысанда сұрау салу қалыптастырады.</w:t>
      </w:r>
    </w:p>
    <w:bookmarkEnd w:id="34"/>
    <w:bookmarkStart w:name="z47" w:id="35"/>
    <w:p>
      <w:pPr>
        <w:spacing w:after="0"/>
        <w:ind w:left="0"/>
        <w:jc w:val="both"/>
      </w:pPr>
      <w:r>
        <w:rPr>
          <w:rFonts w:ascii="Times New Roman"/>
          <w:b w:val="false"/>
          <w:i w:val="false"/>
          <w:color w:val="000000"/>
          <w:sz w:val="28"/>
        </w:rPr>
        <w:t>
      АЖ - да мәліметтер сәйкес келмеген (болмаған) кезде өтініш беруші өтінішке мынадай құжаттарды қоса береді:</w:t>
      </w:r>
    </w:p>
    <w:bookmarkEnd w:id="35"/>
    <w:bookmarkStart w:name="z48" w:id="36"/>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36"/>
    <w:bookmarkStart w:name="z49" w:id="37"/>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7"/>
    <w:bookmarkStart w:name="z50" w:id="38"/>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8"/>
    <w:bookmarkStart w:name="z51" w:id="39"/>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39"/>
    <w:bookmarkStart w:name="z52" w:id="40"/>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40"/>
    <w:bookmarkStart w:name="z53" w:id="41"/>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41"/>
    <w:bookmarkStart w:name="z54" w:id="42"/>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42"/>
    <w:bookmarkStart w:name="z55" w:id="43"/>
    <w:p>
      <w:pPr>
        <w:spacing w:after="0"/>
        <w:ind w:left="0"/>
        <w:jc w:val="both"/>
      </w:pPr>
      <w:r>
        <w:rPr>
          <w:rFonts w:ascii="Times New Roman"/>
          <w:b w:val="false"/>
          <w:i w:val="false"/>
          <w:color w:val="000000"/>
          <w:sz w:val="28"/>
        </w:rPr>
        <w:t>
      жасының егде тартуына байланысты өзіне - өзі күтім жасай алмау фактісін растайтын құжат;</w:t>
      </w:r>
    </w:p>
    <w:bookmarkEnd w:id="43"/>
    <w:bookmarkStart w:name="z56" w:id="44"/>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44"/>
    <w:bookmarkStart w:name="z57" w:id="4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45"/>
    <w:bookmarkStart w:name="z58" w:id="46"/>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 – 3 - қосымшаға сәйкес нысан бойынша әлеуметтік көмек көрсетуге өтініш қабылдаудан бас тарту туралы қолхат беріледі.</w:t>
      </w:r>
    </w:p>
    <w:bookmarkEnd w:id="46"/>
    <w:bookmarkStart w:name="z59" w:id="47"/>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 - на қажетті мәліметтерді алу үшін өтініш берушінің өзі сұрау салады.</w:t>
      </w:r>
    </w:p>
    <w:bookmarkEnd w:id="47"/>
    <w:bookmarkStart w:name="z60" w:id="48"/>
    <w:p>
      <w:pPr>
        <w:spacing w:after="0"/>
        <w:ind w:left="0"/>
        <w:jc w:val="both"/>
      </w:pPr>
      <w:r>
        <w:rPr>
          <w:rFonts w:ascii="Times New Roman"/>
          <w:b w:val="false"/>
          <w:i w:val="false"/>
          <w:color w:val="000000"/>
          <w:sz w:val="28"/>
        </w:rPr>
        <w:t>
      Бұл ретте мемлекеттік органдардың және (немесе) ұйымдардың АЖ - нан келіп түскен электрондық өтініш пен мәліметтерді өтініш беруші өзінің ЭЦҚ -мен куәландырады.</w:t>
      </w:r>
    </w:p>
    <w:bookmarkEnd w:id="48"/>
    <w:bookmarkStart w:name="z61" w:id="49"/>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49"/>
    <w:bookmarkStart w:name="z62" w:id="50"/>
    <w:p>
      <w:pPr>
        <w:spacing w:after="0"/>
        <w:ind w:left="0"/>
        <w:jc w:val="both"/>
      </w:pPr>
      <w:r>
        <w:rPr>
          <w:rFonts w:ascii="Times New Roman"/>
          <w:b w:val="false"/>
          <w:i w:val="false"/>
          <w:color w:val="000000"/>
          <w:sz w:val="28"/>
        </w:rPr>
        <w:t>
      Қағидалардың 6 - 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 - қарау үшін 1 (бір) жұмыс күні ішінде учаскелік комиссияға жібереді.";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w:t>
      </w:r>
      <w:r>
        <w:rPr>
          <w:rFonts w:ascii="Times New Roman"/>
          <w:b w:val="false"/>
          <w:i w:val="false"/>
          <w:color w:val="000000"/>
          <w:sz w:val="28"/>
        </w:rPr>
        <w:t xml:space="preserve"> - тармақтар мынадай редакцияда жазылсын:</w:t>
      </w:r>
    </w:p>
    <w:bookmarkStart w:name="z64" w:id="51"/>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51"/>
    <w:bookmarkStart w:name="z65" w:id="52"/>
    <w:p>
      <w:pPr>
        <w:spacing w:after="0"/>
        <w:ind w:left="0"/>
        <w:jc w:val="both"/>
      </w:pPr>
      <w:r>
        <w:rPr>
          <w:rFonts w:ascii="Times New Roman"/>
          <w:b w:val="false"/>
          <w:i w:val="false"/>
          <w:color w:val="000000"/>
          <w:sz w:val="28"/>
        </w:rPr>
        <w:t>
      Қағидалардың 14 және 15 - 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52"/>
    <w:bookmarkStart w:name="z66" w:id="53"/>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53"/>
    <w:bookmarkStart w:name="z67" w:id="54"/>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54"/>
    <w:bookmarkStart w:name="z68" w:id="55"/>
    <w:p>
      <w:pPr>
        <w:spacing w:after="0"/>
        <w:ind w:left="0"/>
        <w:jc w:val="both"/>
      </w:pPr>
      <w:r>
        <w:rPr>
          <w:rFonts w:ascii="Times New Roman"/>
          <w:b w:val="false"/>
          <w:i w:val="false"/>
          <w:color w:val="000000"/>
          <w:sz w:val="28"/>
        </w:rPr>
        <w:t>
      өтініш берушіні бейнеконференц - байланыс немесе өзге де коммуникация құралдары арқылы тыңдауға шақыру;</w:t>
      </w:r>
    </w:p>
    <w:bookmarkEnd w:id="55"/>
    <w:bookmarkStart w:name="z69" w:id="56"/>
    <w:p>
      <w:pPr>
        <w:spacing w:after="0"/>
        <w:ind w:left="0"/>
        <w:jc w:val="both"/>
      </w:pPr>
      <w:r>
        <w:rPr>
          <w:rFonts w:ascii="Times New Roman"/>
          <w:b w:val="false"/>
          <w:i w:val="false"/>
          <w:color w:val="000000"/>
          <w:sz w:val="28"/>
        </w:rPr>
        <w:t>
      ақпараттық жүйелерді пайдалану;</w:t>
      </w:r>
    </w:p>
    <w:bookmarkEnd w:id="56"/>
    <w:bookmarkStart w:name="z70" w:id="57"/>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57"/>
    <w:bookmarkStart w:name="z71" w:id="58"/>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58"/>
    <w:bookmarkStart w:name="z72" w:id="59"/>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59"/>
    <w:bookmarkStart w:name="z73" w:id="60"/>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60"/>
    <w:bookmarkStart w:name="z74" w:id="61"/>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61"/>
    <w:bookmarkStart w:name="z75" w:id="62"/>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4 - қосымшаға сәйкес нысан бойынша әлеуметтік көмек көрсету (көрсетуден бас тарту) туралы шешім қабылдайды.</w:t>
      </w:r>
    </w:p>
    <w:bookmarkEnd w:id="62"/>
    <w:bookmarkStart w:name="z76" w:id="63"/>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5 - қосымшаға (бас тартқан жағдайда – Үлгілік қағидаларына 6 - қосымшаға) сәйкес әлеуметтік көмек көрсету туралы қабылданған шешім туралы хабарлама жолдайды.</w:t>
      </w:r>
    </w:p>
    <w:bookmarkEnd w:id="63"/>
    <w:bookmarkStart w:name="z77" w:id="64"/>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 - хабарлама жіберу арқылы автоматты режимде жолданады.</w:t>
      </w:r>
    </w:p>
    <w:bookmarkEnd w:id="64"/>
    <w:bookmarkStart w:name="z78" w:id="65"/>
    <w:p>
      <w:pPr>
        <w:spacing w:after="0"/>
        <w:ind w:left="0"/>
        <w:jc w:val="both"/>
      </w:pPr>
      <w:r>
        <w:rPr>
          <w:rFonts w:ascii="Times New Roman"/>
          <w:b w:val="false"/>
          <w:i w:val="false"/>
          <w:color w:val="000000"/>
          <w:sz w:val="28"/>
        </w:rPr>
        <w:t>
      Өтініш берушінің ұялы телефонына sms - 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65"/>
    <w:bookmarkStart w:name="z79" w:id="66"/>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66"/>
    <w:bookmarkStart w:name="z80" w:id="67"/>
    <w:p>
      <w:pPr>
        <w:spacing w:after="0"/>
        <w:ind w:left="0"/>
        <w:jc w:val="both"/>
      </w:pPr>
      <w:r>
        <w:rPr>
          <w:rFonts w:ascii="Times New Roman"/>
          <w:b w:val="false"/>
          <w:i w:val="false"/>
          <w:color w:val="000000"/>
          <w:sz w:val="28"/>
        </w:rPr>
        <w:t>
      20. Мынадай:</w:t>
      </w:r>
    </w:p>
    <w:bookmarkEnd w:id="67"/>
    <w:bookmarkStart w:name="z81" w:id="6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8"/>
    <w:bookmarkStart w:name="z82" w:id="69"/>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69"/>
    <w:bookmarkStart w:name="z83" w:id="7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70"/>
    <w:bookmarkStart w:name="z84" w:id="71"/>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71"/>
    <w:bookmarkStart w:name="z85" w:id="72"/>
    <w:p>
      <w:pPr>
        <w:spacing w:after="0"/>
        <w:ind w:left="0"/>
        <w:jc w:val="both"/>
      </w:pPr>
      <w:r>
        <w:rPr>
          <w:rFonts w:ascii="Times New Roman"/>
          <w:b w:val="false"/>
          <w:i w:val="false"/>
          <w:color w:val="000000"/>
          <w:sz w:val="28"/>
        </w:rPr>
        <w:t>
      21. Әлеуметтік көмек көрсетуге жұмсалатын шығыстарды қаржыландыру Алакөл ауданының бюджетінде көзделген, ағымдағы қаржы жылына арналған қаражат шегінде жүзеге асырылады.</w:t>
      </w:r>
    </w:p>
    <w:bookmarkEnd w:id="72"/>
    <w:bookmarkStart w:name="z86" w:id="73"/>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73"/>
    <w:bookmarkStart w:name="z87" w:id="7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4"/>
    <w:bookmarkStart w:name="z88" w:id="75"/>
    <w:p>
      <w:pPr>
        <w:spacing w:after="0"/>
        <w:ind w:left="0"/>
        <w:jc w:val="both"/>
      </w:pPr>
      <w:r>
        <w:rPr>
          <w:rFonts w:ascii="Times New Roman"/>
          <w:b w:val="false"/>
          <w:i w:val="false"/>
          <w:color w:val="000000"/>
          <w:sz w:val="28"/>
        </w:rPr>
        <w:t>
      22. Мынадай:</w:t>
      </w:r>
    </w:p>
    <w:bookmarkEnd w:id="75"/>
    <w:bookmarkStart w:name="z89" w:id="76"/>
    <w:p>
      <w:pPr>
        <w:spacing w:after="0"/>
        <w:ind w:left="0"/>
        <w:jc w:val="both"/>
      </w:pPr>
      <w:r>
        <w:rPr>
          <w:rFonts w:ascii="Times New Roman"/>
          <w:b w:val="false"/>
          <w:i w:val="false"/>
          <w:color w:val="000000"/>
          <w:sz w:val="28"/>
        </w:rPr>
        <w:t>
      1) алушы қайтыс болған;</w:t>
      </w:r>
    </w:p>
    <w:bookmarkEnd w:id="76"/>
    <w:bookmarkStart w:name="z90" w:id="77"/>
    <w:p>
      <w:pPr>
        <w:spacing w:after="0"/>
        <w:ind w:left="0"/>
        <w:jc w:val="both"/>
      </w:pPr>
      <w:r>
        <w:rPr>
          <w:rFonts w:ascii="Times New Roman"/>
          <w:b w:val="false"/>
          <w:i w:val="false"/>
          <w:color w:val="000000"/>
          <w:sz w:val="28"/>
        </w:rPr>
        <w:t>
      2) алушы Алакөл ауданының шегінен тыс тұрақты тұруға кеткен;</w:t>
      </w:r>
    </w:p>
    <w:bookmarkEnd w:id="77"/>
    <w:bookmarkStart w:name="z91" w:id="78"/>
    <w:p>
      <w:pPr>
        <w:spacing w:after="0"/>
        <w:ind w:left="0"/>
        <w:jc w:val="both"/>
      </w:pPr>
      <w:r>
        <w:rPr>
          <w:rFonts w:ascii="Times New Roman"/>
          <w:b w:val="false"/>
          <w:i w:val="false"/>
          <w:color w:val="000000"/>
          <w:sz w:val="28"/>
        </w:rPr>
        <w:t>
      3) алушы мемлекеттік медициналық - әлеуметтік мекемелерге тұруға жіберілген;</w:t>
      </w:r>
    </w:p>
    <w:bookmarkEnd w:id="78"/>
    <w:bookmarkStart w:name="z92" w:id="79"/>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79"/>
    <w:bookmarkStart w:name="z93" w:id="80"/>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0"/>
    <w:bookmarkStart w:name="z94" w:id="81"/>
    <w:p>
      <w:pPr>
        <w:spacing w:after="0"/>
        <w:ind w:left="0"/>
        <w:jc w:val="both"/>
      </w:pPr>
      <w:r>
        <w:rPr>
          <w:rFonts w:ascii="Times New Roman"/>
          <w:b w:val="false"/>
          <w:i w:val="false"/>
          <w:color w:val="000000"/>
          <w:sz w:val="28"/>
        </w:rPr>
        <w:t>
      Осы тармақтың 3) тармақшасы Қағидалардың 6 - тармағының 1) және 2) тармақшаларында көрсетілген негіздер бойынша тағайындалған әлеуметтік көмекті төлеуге қолданылмайды.</w:t>
      </w:r>
    </w:p>
    <w:bookmarkEnd w:id="81"/>
    <w:bookmarkStart w:name="z95" w:id="82"/>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 - жайлар басталғаннан кейінгі айдан бастап тоқтатылады.</w:t>
      </w:r>
    </w:p>
    <w:bookmarkEnd w:id="82"/>
    <w:bookmarkStart w:name="z96" w:id="83"/>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 - жайлар басталған күннен бастап тоқтатылады.</w:t>
      </w:r>
    </w:p>
    <w:bookmarkEnd w:id="83"/>
    <w:bookmarkStart w:name="z97" w:id="84"/>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w:t>
      </w:r>
      <w:r>
        <w:rPr>
          <w:rFonts w:ascii="Times New Roman"/>
          <w:b w:val="false"/>
          <w:i w:val="false"/>
          <w:color w:val="000000"/>
          <w:sz w:val="28"/>
        </w:rPr>
        <w:t xml:space="preserve"> - тармақтармен толықтырылсын:</w:t>
      </w:r>
    </w:p>
    <w:bookmarkStart w:name="z99" w:id="85"/>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5"/>
    <w:bookmarkStart w:name="z100" w:id="86"/>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7 - қосымшаға сәйкес нысан бойынша қалыптастырылады.</w:t>
      </w:r>
    </w:p>
    <w:bookmarkEnd w:id="86"/>
    <w:bookmarkStart w:name="z101" w:id="87"/>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87"/>
    <w:bookmarkStart w:name="z102" w:id="88"/>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88"/>
    <w:bookmarkStart w:name="z103" w:id="89"/>
    <w:p>
      <w:pPr>
        <w:spacing w:after="0"/>
        <w:ind w:left="0"/>
        <w:jc w:val="both"/>
      </w:pPr>
      <w:r>
        <w:rPr>
          <w:rFonts w:ascii="Times New Roman"/>
          <w:b w:val="false"/>
          <w:i w:val="false"/>
          <w:color w:val="000000"/>
          <w:sz w:val="28"/>
        </w:rPr>
        <w:t>
      біржолғы төлемдер бойынша – күн сайын;</w:t>
      </w:r>
    </w:p>
    <w:bookmarkEnd w:id="89"/>
    <w:bookmarkStart w:name="z104" w:id="9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29 - ы күніне әлеуметтік көмек төлеуге бюджет қаражатына сұраныс қалыптастырады.</w:t>
      </w:r>
    </w:p>
    <w:bookmarkEnd w:id="90"/>
    <w:bookmarkStart w:name="z105" w:id="91"/>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1"/>
    <w:bookmarkStart w:name="z106" w:id="92"/>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92"/>
    <w:bookmarkStart w:name="z107" w:id="9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27 - сі күнінен кейін түскен өтінімдер бойынша мемлекеттік корпорацияға төлем жасалатын айдың 1 - іне дейін әлеуметтік көмек төлеуге сұраныс сомасы туралы өтінімде көзделген сома шегінде ақшалай қаражат аударады.</w:t>
      </w:r>
    </w:p>
    <w:bookmarkEnd w:id="93"/>
    <w:bookmarkStart w:name="z108" w:id="94"/>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4"/>
    <w:bookmarkStart w:name="z109" w:id="95"/>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5"/>
    <w:bookmarkStart w:name="z110" w:id="96"/>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6"/>
    <w:bookmarkStart w:name="z111" w:id="97"/>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7"/>
    <w:bookmarkStart w:name="z112" w:id="9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Каримов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