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1c173" w14:textId="fe1c1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аудандық мәслихатының 2015 жылғы 27 сәуірдегі №40-249 "Ақсу аудандық мәслихатының аппараты" мемлекеттік мекемесінің Ережесін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Ақсу аудандық мәслихатының 2024 жылғы 10 маусымдағы № 31-140 шешімі. Жетісу облысы Әділет департаментінде 2024 жылы 14 маусымда № 226-19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Ақсу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Ақсу аудандық мәслихатының 2015 жылғы 27 сәуірдегі </w:t>
      </w:r>
      <w:r>
        <w:rPr>
          <w:rFonts w:ascii="Times New Roman"/>
          <w:b w:val="false"/>
          <w:i w:val="false"/>
          <w:color w:val="000000"/>
          <w:sz w:val="28"/>
        </w:rPr>
        <w:t>№ 40-249</w:t>
      </w:r>
      <w:r>
        <w:rPr>
          <w:rFonts w:ascii="Times New Roman"/>
          <w:b w:val="false"/>
          <w:i w:val="false"/>
          <w:color w:val="000000"/>
          <w:sz w:val="28"/>
        </w:rPr>
        <w:t xml:space="preserve"> "Ақсу аудандық мәслихатының аппараты" мемлекеттік мекемесінің Ережесін бекіту туралы" (Нормативтік құқықтық актілерді мемлекеттік тіркеу тізілімінде № 90320 болып тіркелген) шешімінің күші жойылды деп танылсын.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Ақсу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