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4ad0" w14:textId="b194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2024 жылғы 14 наурыздағы № 25-112 шешімі. Жетісу облысы Әділет департаментінде 2024 жылы 19 наурызда № 177-19 болып тіркелді. Күші жойылды - Жетісу облысы Ақсу аудандық мәслихатының 2026 жылғы 27 ақпандағы № 65-275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Ақсу аудандық мәслихатының 27.02.2026 </w:t>
      </w:r>
      <w:r>
        <w:rPr>
          <w:rFonts w:ascii="Times New Roman"/>
          <w:b w:val="false"/>
          <w:i w:val="false"/>
          <w:color w:val="ff0000"/>
          <w:sz w:val="28"/>
        </w:rPr>
        <w:t>№ 65-275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01.01.2024 бастап қолданысқа енгізіледі -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ауданы бойынша бөлшек салықтың арнаулы салық режимін қолдану кезінде салық мөлшерлемесінің мөлшері 4% (төрт пайыздан) 2% (екі пайызға) дейін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