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ed14" w14:textId="32c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28 наурыздағы № 15-78 шешімі. Жетісу облысы Әділет департаментінде 2024 жылы 29 наурызда № 187-19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№184104 болып тіркелген),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 бойынша туристерді орналастыру орындарында шетелдіктер үшін туристік жарнаның мөлшерлемелері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