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da83" w14:textId="461d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26 ақпандағы № 14-74 шешімі. Жетісу облысы Әділет департаментінде 2024 жылы 28 ақпанда № 166-19 болып тіркелді. Күші жойылды - Жетісу облысы Текелі қалалық мәслихатының 2025 жылғы 30 желтоқсандағы № 41-170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Текелі қалалық мәслихатының 30.12.2025 </w:t>
      </w:r>
      <w:r>
        <w:rPr>
          <w:rFonts w:ascii="Times New Roman"/>
          <w:b w:val="false"/>
          <w:i w:val="false"/>
          <w:color w:val="ff0000"/>
          <w:sz w:val="28"/>
        </w:rPr>
        <w:t>№ 41-170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 бойынша бөлшек салықтың арнаулы салық режимін қолдану кезінде салық мөлшерлемесінің мөлшері 4% (төрт пайыздан) 2% (екі пайызға) дейін төмендетілсін.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