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a56a" w14:textId="56ba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2023 жылғы 15 қарашадағы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11-68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Талдықорған қалалық мәслихатының 2024 жылғы 28 қарашадағы № 27-162 шешімі. Жетісу облысы Әділет департаментінде 2024 жылы 3 желтоқсанда № 255-19 болып тіркелді</w:t>
      </w:r>
    </w:p>
    <w:p>
      <w:pPr>
        <w:spacing w:after="0"/>
        <w:ind w:left="0"/>
        <w:jc w:val="both"/>
      </w:pPr>
      <w:bookmarkStart w:name="z7" w:id="0"/>
      <w:r>
        <w:rPr>
          <w:rFonts w:ascii="Times New Roman"/>
          <w:b w:val="false"/>
          <w:i w:val="false"/>
          <w:color w:val="000000"/>
          <w:sz w:val="28"/>
        </w:rPr>
        <w:t>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қалалық мәслихатының 2023 жылғы 15 қарашадағы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11-68</w:t>
      </w:r>
      <w:r>
        <w:rPr>
          <w:rFonts w:ascii="Times New Roman"/>
          <w:b w:val="false"/>
          <w:i w:val="false"/>
          <w:color w:val="000000"/>
          <w:sz w:val="28"/>
        </w:rPr>
        <w:t xml:space="preserve"> шешіміне (Нормативтік құқықтық актілерді мемлекеттік тіркеу тізілімінде № 188604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Талдықорған қаласы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5" w:id="7"/>
    <w:p>
      <w:pPr>
        <w:spacing w:after="0"/>
        <w:ind w:left="0"/>
        <w:jc w:val="both"/>
      </w:pPr>
      <w:r>
        <w:rPr>
          <w:rFonts w:ascii="Times New Roman"/>
          <w:b w:val="false"/>
          <w:i w:val="false"/>
          <w:color w:val="000000"/>
          <w:sz w:val="28"/>
        </w:rPr>
        <w:t>
      4) әлеуметтік көмек көрсету жөніндегі уәкілетті орган – "Талдықорған қаласының жұмыспен қамтуды үйлестіру және әлеуметтік бағдарламалар бөлімі" мемлекеттік мекемесі;</w:t>
      </w:r>
    </w:p>
    <w:bookmarkEnd w:id="7"/>
    <w:bookmarkStart w:name="z16"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17" w:id="9"/>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9"/>
    <w:bookmarkStart w:name="z18"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9"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2"/>
    <w:bookmarkStart w:name="z21" w:id="13"/>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3"/>
    <w:bookmarkStart w:name="z22" w:id="1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Талдықорған қаласы әкімінің шешімімен құрылатын комиссия;</w:t>
      </w:r>
    </w:p>
    <w:bookmarkEnd w:id="14"/>
    <w:bookmarkStart w:name="z23" w:id="1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5"/>
    <w:bookmarkStart w:name="z24" w:id="1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25" w:id="1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26"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19"/>
    <w:bookmarkStart w:name="z29"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30"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31"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32"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33" w:id="24"/>
    <w:p>
      <w:pPr>
        <w:spacing w:after="0"/>
        <w:ind w:left="0"/>
        <w:jc w:val="both"/>
      </w:pPr>
      <w:r>
        <w:rPr>
          <w:rFonts w:ascii="Times New Roman"/>
          <w:b w:val="false"/>
          <w:i w:val="false"/>
          <w:color w:val="000000"/>
          <w:sz w:val="28"/>
        </w:rPr>
        <w:t>
      5) жетімдік, ата-ана қамқорлығының болмауы;</w:t>
      </w:r>
    </w:p>
    <w:bookmarkEnd w:id="24"/>
    <w:bookmarkStart w:name="z34" w:id="2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5"/>
    <w:bookmarkStart w:name="z35" w:id="2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6"/>
    <w:bookmarkStart w:name="z36" w:id="2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7"/>
    <w:bookmarkStart w:name="z37" w:id="2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28"/>
    <w:bookmarkStart w:name="z38" w:id="2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11) тармақшасы мынадай редакцияда жазылсын:</w:t>
      </w:r>
    </w:p>
    <w:bookmarkStart w:name="z40" w:id="30"/>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санаторийлік-курорттық емдеуге жан басына шаққандағы орташа табысы есепке алынбай, бір рет санаторийлік-курорттық емдеу құнын өтеу ретінде ұсынылатын кепілдік берілген соманың 70 (жетпіс) пайызы мөлшерінде;";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-тармақтар мынадай редакцияда жазылсын:</w:t>
      </w:r>
    </w:p>
    <w:bookmarkStart w:name="z42" w:id="31"/>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1"/>
    <w:bookmarkStart w:name="z43" w:id="32"/>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2"/>
    <w:bookmarkStart w:name="z44" w:id="3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3"/>
    <w:bookmarkStart w:name="z45" w:id="34"/>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 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bookmarkEnd w:id="34"/>
    <w:bookmarkStart w:name="z46" w:id="3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bookmarkEnd w:id="35"/>
    <w:bookmarkStart w:name="z47" w:id="3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6"/>
    <w:bookmarkStart w:name="z48" w:id="3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7"/>
    <w:bookmarkStart w:name="z49" w:id="3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8"/>
    <w:bookmarkStart w:name="z50" w:id="3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9"/>
    <w:bookmarkStart w:name="z51" w:id="4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40"/>
    <w:bookmarkStart w:name="z52" w:id="4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1"/>
    <w:bookmarkStart w:name="z53" w:id="4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2"/>
    <w:bookmarkStart w:name="z54" w:id="4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3"/>
    <w:bookmarkStart w:name="z55" w:id="4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44"/>
    <w:bookmarkStart w:name="z56" w:id="4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5"/>
    <w:bookmarkStart w:name="z57" w:id="4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6"/>
    <w:bookmarkStart w:name="z58" w:id="4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bookmarkEnd w:id="47"/>
    <w:bookmarkStart w:name="z59" w:id="4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8"/>
    <w:bookmarkStart w:name="z60" w:id="4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9"/>
    <w:bookmarkStart w:name="z61" w:id="50"/>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 ішінде, ал жұмыс күнінен тыс келіп түскен жағдайда – өтініш түскен күннен кейінгі бірінші жұмыс күні тіркейді.</w:t>
      </w:r>
    </w:p>
    <w:bookmarkEnd w:id="50"/>
    <w:bookmarkStart w:name="z62" w:id="51"/>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-тармақтар мынадай редакцияда жазылсын:</w:t>
      </w:r>
    </w:p>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Start w:name="z65" w:id="52"/>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2"/>
    <w:bookmarkStart w:name="z66" w:id="53"/>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3"/>
    <w:bookmarkStart w:name="z67" w:id="54"/>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4"/>
    <w:bookmarkStart w:name="z68" w:id="55"/>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55"/>
    <w:bookmarkStart w:name="z69" w:id="56"/>
    <w:p>
      <w:pPr>
        <w:spacing w:after="0"/>
        <w:ind w:left="0"/>
        <w:jc w:val="both"/>
      </w:pPr>
      <w:r>
        <w:rPr>
          <w:rFonts w:ascii="Times New Roman"/>
          <w:b w:val="false"/>
          <w:i w:val="false"/>
          <w:color w:val="000000"/>
          <w:sz w:val="28"/>
        </w:rPr>
        <w:t>
      ақпараттық жүйелерді пайдалану;</w:t>
      </w:r>
    </w:p>
    <w:bookmarkEnd w:id="56"/>
    <w:bookmarkStart w:name="z70" w:id="57"/>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57"/>
    <w:bookmarkStart w:name="z71" w:id="58"/>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58"/>
    <w:bookmarkStart w:name="z72" w:id="59"/>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59"/>
    <w:bookmarkStart w:name="z73" w:id="60"/>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0"/>
    <w:bookmarkStart w:name="z74" w:id="61"/>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1"/>
    <w:bookmarkStart w:name="z75" w:id="62"/>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bookmarkEnd w:id="62"/>
    <w:bookmarkStart w:name="z76" w:id="63"/>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bookmarkEnd w:id="63"/>
    <w:bookmarkStart w:name="z77" w:id="6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64"/>
    <w:bookmarkStart w:name="z78" w:id="65"/>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65"/>
    <w:bookmarkStart w:name="z79" w:id="66"/>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6"/>
    <w:bookmarkStart w:name="z80" w:id="67"/>
    <w:p>
      <w:pPr>
        <w:spacing w:after="0"/>
        <w:ind w:left="0"/>
        <w:jc w:val="both"/>
      </w:pPr>
      <w:r>
        <w:rPr>
          <w:rFonts w:ascii="Times New Roman"/>
          <w:b w:val="false"/>
          <w:i w:val="false"/>
          <w:color w:val="000000"/>
          <w:sz w:val="28"/>
        </w:rPr>
        <w:t>
      20. Мынадай:</w:t>
      </w:r>
    </w:p>
    <w:bookmarkEnd w:id="67"/>
    <w:bookmarkStart w:name="z81" w:id="6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8"/>
    <w:bookmarkStart w:name="z82" w:id="6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69"/>
    <w:bookmarkStart w:name="z83" w:id="7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0"/>
    <w:bookmarkStart w:name="z84" w:id="7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1"/>
    <w:bookmarkStart w:name="z85" w:id="72"/>
    <w:p>
      <w:pPr>
        <w:spacing w:after="0"/>
        <w:ind w:left="0"/>
        <w:jc w:val="both"/>
      </w:pPr>
      <w:r>
        <w:rPr>
          <w:rFonts w:ascii="Times New Roman"/>
          <w:b w:val="false"/>
          <w:i w:val="false"/>
          <w:color w:val="000000"/>
          <w:sz w:val="28"/>
        </w:rPr>
        <w:t>
      21. Әлеуметтік көмек көрсетуге жұмсалатын шығыстарды қаржыландыру Талдықорған қаласының бюджетінде көзделген, ағымдағы қаржы жылына арналған қаражат шегінде жүзеге асырылады.</w:t>
      </w:r>
    </w:p>
    <w:bookmarkEnd w:id="72"/>
    <w:bookmarkStart w:name="z86" w:id="7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3"/>
    <w:bookmarkStart w:name="z87" w:id="7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4"/>
    <w:bookmarkStart w:name="z88" w:id="75"/>
    <w:p>
      <w:pPr>
        <w:spacing w:after="0"/>
        <w:ind w:left="0"/>
        <w:jc w:val="both"/>
      </w:pPr>
      <w:r>
        <w:rPr>
          <w:rFonts w:ascii="Times New Roman"/>
          <w:b w:val="false"/>
          <w:i w:val="false"/>
          <w:color w:val="000000"/>
          <w:sz w:val="28"/>
        </w:rPr>
        <w:t>
      22. Мынадай:</w:t>
      </w:r>
    </w:p>
    <w:bookmarkEnd w:id="75"/>
    <w:bookmarkStart w:name="z89" w:id="76"/>
    <w:p>
      <w:pPr>
        <w:spacing w:after="0"/>
        <w:ind w:left="0"/>
        <w:jc w:val="both"/>
      </w:pPr>
      <w:r>
        <w:rPr>
          <w:rFonts w:ascii="Times New Roman"/>
          <w:b w:val="false"/>
          <w:i w:val="false"/>
          <w:color w:val="000000"/>
          <w:sz w:val="28"/>
        </w:rPr>
        <w:t>
      1) алушы қайтыс болған;</w:t>
      </w:r>
    </w:p>
    <w:bookmarkEnd w:id="76"/>
    <w:bookmarkStart w:name="z90" w:id="77"/>
    <w:p>
      <w:pPr>
        <w:spacing w:after="0"/>
        <w:ind w:left="0"/>
        <w:jc w:val="both"/>
      </w:pPr>
      <w:r>
        <w:rPr>
          <w:rFonts w:ascii="Times New Roman"/>
          <w:b w:val="false"/>
          <w:i w:val="false"/>
          <w:color w:val="000000"/>
          <w:sz w:val="28"/>
        </w:rPr>
        <w:t>
      2) алушы Талдықорған қаласының шегінен тыс тұрақты тұруға кеткен;</w:t>
      </w:r>
    </w:p>
    <w:bookmarkEnd w:id="77"/>
    <w:bookmarkStart w:name="z91" w:id="7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78"/>
    <w:bookmarkStart w:name="z92" w:id="7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79"/>
    <w:bookmarkStart w:name="z93" w:id="8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0"/>
    <w:bookmarkStart w:name="z94" w:id="81"/>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81"/>
    <w:bookmarkStart w:name="z95" w:id="82"/>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2"/>
    <w:bookmarkStart w:name="z96" w:id="83"/>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3"/>
    <w:bookmarkStart w:name="z97" w:id="84"/>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84"/>
    <w:bookmarkStart w:name="z98" w:id="8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-тармақтармен толықтырылсын:</w:t>
      </w:r>
    </w:p>
    <w:bookmarkEnd w:id="85"/>
    <w:bookmarkStart w:name="z99" w:id="86"/>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6"/>
    <w:bookmarkStart w:name="z100" w:id="87"/>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87"/>
    <w:bookmarkStart w:name="z101" w:id="88"/>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8"/>
    <w:bookmarkStart w:name="z102" w:id="89"/>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89"/>
    <w:bookmarkStart w:name="z103" w:id="90"/>
    <w:p>
      <w:pPr>
        <w:spacing w:after="0"/>
        <w:ind w:left="0"/>
        <w:jc w:val="both"/>
      </w:pPr>
      <w:r>
        <w:rPr>
          <w:rFonts w:ascii="Times New Roman"/>
          <w:b w:val="false"/>
          <w:i w:val="false"/>
          <w:color w:val="000000"/>
          <w:sz w:val="28"/>
        </w:rPr>
        <w:t>
      біржолғы төлемдер бойынша – күн сайын;</w:t>
      </w:r>
    </w:p>
    <w:bookmarkEnd w:id="90"/>
    <w:bookmarkStart w:name="z104" w:id="91"/>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1"/>
    <w:bookmarkStart w:name="z105" w:id="92"/>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2"/>
    <w:bookmarkStart w:name="z106" w:id="93"/>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93"/>
    <w:bookmarkStart w:name="z107" w:id="94"/>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4"/>
    <w:bookmarkStart w:name="z108" w:id="95"/>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5"/>
    <w:bookmarkStart w:name="z109" w:id="96"/>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6"/>
    <w:bookmarkStart w:name="z110" w:id="97"/>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7"/>
    <w:bookmarkStart w:name="z111" w:id="98"/>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8"/>
    <w:bookmarkStart w:name="z112" w:id="9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