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2b52" w14:textId="f822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28 наурыздағы № 18-107 шешімі. Жетісу облысы Әділет департаментінде 2024 жылы 1 сәуірде № 189-19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Алматы облысы Талдықорған қалалық мәслихатының "Талдықорған қаласында тұрғын үй көмегін көрсетудің мөлшері мен тәртібін айқындау туралы" 2020 жылғы 24 қарашадағы </w:t>
      </w:r>
      <w:r>
        <w:rPr>
          <w:rFonts w:ascii="Times New Roman"/>
          <w:b w:val="false"/>
          <w:i w:val="false"/>
          <w:color w:val="000000"/>
          <w:sz w:val="28"/>
        </w:rPr>
        <w:t>№451</w:t>
      </w:r>
      <w:r>
        <w:rPr>
          <w:rFonts w:ascii="Times New Roman"/>
          <w:b w:val="false"/>
          <w:i w:val="false"/>
          <w:color w:val="000000"/>
          <w:sz w:val="28"/>
        </w:rPr>
        <w:t xml:space="preserve"> (Нормативтік құқықтық актілерді мемлекеттік тіркеу тізілімінде №149375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2024 жылғы 28 наурыздағы № 18-107 шешіміне қосымша</w:t>
            </w:r>
          </w:p>
        </w:tc>
      </w:tr>
    </w:tbl>
    <w:bookmarkStart w:name="z14" w:id="4"/>
    <w:p>
      <w:pPr>
        <w:spacing w:after="0"/>
        <w:ind w:left="0"/>
        <w:jc w:val="left"/>
      </w:pPr>
      <w:r>
        <w:rPr>
          <w:rFonts w:ascii="Times New Roman"/>
          <w:b/>
          <w:i w:val="false"/>
          <w:color w:val="000000"/>
        </w:rPr>
        <w:t xml:space="preserve"> Талдықорғанқаласындатұрғынүйкөмегінкөрсетудіңмөлшері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Цифрлық даму, инновациялар және аэроғарыш өнеркәсібі министрінің 2023 жылғы28 шілдедегі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жылғы8 желтоқсандағы</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сәйкесәзірленді.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көмегін тағайындау "Талдықорған қаласының жұмыспен қамтуды үйлестіру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8 (сегіз)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Талдықорған қаласында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2" w:id="22"/>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Талдықорған қалалық мәслихатының 27.03.2025 </w:t>
      </w:r>
      <w:r>
        <w:rPr>
          <w:rFonts w:ascii="Times New Roman"/>
          <w:b w:val="false"/>
          <w:i w:val="false"/>
          <w:color w:val="000000"/>
          <w:sz w:val="28"/>
        </w:rPr>
        <w:t>№ 35-197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4"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7"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8" w:id="28"/>
    <w:p>
      <w:pPr>
        <w:spacing w:after="0"/>
        <w:ind w:left="0"/>
        <w:jc w:val="both"/>
      </w:pPr>
      <w:r>
        <w:rPr>
          <w:rFonts w:ascii="Times New Roman"/>
          <w:b w:val="false"/>
          <w:i w:val="false"/>
          <w:color w:val="000000"/>
          <w:sz w:val="28"/>
        </w:rPr>
        <w:t>
      10.Аз қамтылған отбасының (азаматтың) жиынтық кірісі Қағиданың 19-48-тармақтарына сәйкес есептелінеді.</w:t>
      </w:r>
    </w:p>
    <w:bookmarkEnd w:id="28"/>
    <w:bookmarkStart w:name="z39"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40"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1" w:id="31"/>
    <w:p>
      <w:pPr>
        <w:spacing w:after="0"/>
        <w:ind w:left="0"/>
        <w:jc w:val="both"/>
      </w:pPr>
      <w:r>
        <w:rPr>
          <w:rFonts w:ascii="Times New Roman"/>
          <w:b w:val="false"/>
          <w:i w:val="false"/>
          <w:color w:val="000000"/>
          <w:sz w:val="28"/>
        </w:rPr>
        <w:t>
      Артық төленген сомаларыерікті түрде, ал бас тартылған жағдайда сот тәртібімен қайтарылуға жатады.</w:t>
      </w:r>
    </w:p>
    <w:bookmarkEnd w:id="31"/>
    <w:bookmarkStart w:name="z42"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3"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4"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5"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6"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7"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8"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9"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50"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1" w:id="41"/>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1"/>
    <w:bookmarkStart w:name="z52"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4"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5"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6"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3 тонна көмір.</w:t>
      </w:r>
    </w:p>
    <w:bookmarkEnd w:id="46"/>
    <w:bookmarkStart w:name="z57"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8"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60" w:id="50"/>
    <w:p>
      <w:pPr>
        <w:spacing w:after="0"/>
        <w:ind w:left="0"/>
        <w:jc w:val="both"/>
      </w:pPr>
      <w:r>
        <w:rPr>
          <w:rFonts w:ascii="Times New Roman"/>
          <w:b w:val="false"/>
          <w:i w:val="false"/>
          <w:color w:val="000000"/>
          <w:sz w:val="28"/>
        </w:rPr>
        <w:t>
      17. Тұрғын үй көмегін төлеуді қаржыландыру Талдықорған қаласының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2"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