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3a522" w14:textId="a53a5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қаласы бойынша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Талдықорған қалалық мәслихатының 2024 жылғы 12 ақпандағы № 16-93 шешімі. Жетісу облысы Әділет департаментінде 2024 жылы 14 ақпанда № 137-19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01.01.2024 бастап қолданысқа енгізіледі - осы шешімнің </w:t>
      </w:r>
      <w:r>
        <w:rPr>
          <w:rFonts w:ascii="Times New Roman"/>
          <w:b w:val="false"/>
          <w:i w:val="false"/>
          <w:color w:val="ff0000"/>
          <w:sz w:val="28"/>
        </w:rPr>
        <w:t>2-тармағымен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 да міндетті төлемдер туралы" Кодексінің (Салық кодексі)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Талдықорған қалалық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Талдықорған қаласы бойынша бөлшек салықтың арнаулы салық режимін қолдану кезінде салық мөлшерлемесінің мөлшері 4 % (төрт пайыздан) 2 % (екі пайызға) дейін төмендетілсін.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Талдықорған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