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d43" w14:textId="c3bb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2023 жылғы 27 желтоқсандағы № 14-84 "Талдықорған қаласы бойынша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12 ақпандағы № 16-95 шешімі. Жетісу облысы Әділет департаментінде 2024 жылы 14 ақпанда № 135-19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 бойынша шетелдіктер үшін туристік жарнаның мөлшерлемелерін бекіту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191923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