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942a2" w14:textId="1e942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жылға арналған басым дақылдар, оның ішінде көпжылдық екпелер өндірісін дамытуды субсидиялауға арналған басым дақылдар тiзбесі және субсидия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әкімдігінің 2024 жылғы 20 желтоқсандағы № 416 қаулысы. Жетісу облысы Әділет департаментінде 2024 жылы 23 желтоқсанда № 262-19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№ 107 "Өсімдік шаруашылығы өнімінің шығымдылығы мен сапасын арттыруды субсидиялау қағидаларын бекіту туралы" (Нормативтік құқықтық актілерді мемлекеттік тіркеу тізілімінде № 140838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Жетісу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басым дақылдар, оның ішінде көпжылдық екпелер өндірісін дамытуды субсидиялауға арналған басым дақылдар тiзбесі және субсидия нормалары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Жетісу облысы әкімінің жетекшілік ететін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 № 416 қаулысына 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басым дақылдар, оның ішінде көпжылдық екпелер өндірісін дамытуды субсидиялауға арналған басым дақылдар тiзбесі және субсидия нормалары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ауыл шаруашылығы дақылдардың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бірлігі, тонна/гектар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нормасы,теңге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дақылдар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Қарақұмық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жылыжайдағы көкөніс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8 148 120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Фермерлік жылыжайдағы көкөніс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4 858 142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