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617b" w14:textId="2516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12 сәуірдегі № 113 қаулысы. Жетісу облысы Әділет департаментінде 2024 жылы 18 сәуірде № 202-19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Республикасынның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облысының жергілікті маңызы бар тарих және мәдениет ескерткіштерінің мемлекеттік тізімі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мәдениет, архивтер және құжаттама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2)осы қаулы ресми жарияланғаннан кейін, оны Жетісу облысы әкімдігінің интернет-ресурсында орналастырылуын.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қауылының орындалуын бақылау Жетісу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12 сәуірдегі № 113 қаулыға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жергілікті маңызы бар тарих және мәдениет ескерткіштерінің мемлекеттік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жерлес-жауынгерлерге арналған Даңқ мемориалы,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қаза болған жауынгерлер құрметіне арналған обелиск,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Нұрсұлтан Есеболатовтың бюсті, 1956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жеңу құрметіне орнатылған Даңқ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жерлес-жауынгерлерге арналған Даңқ монументі,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ескерткіш,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ескерткіші,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Көкжайдақ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 Терібаев бюсті,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соғысында қаза болғандарға арналған ескерткіш, 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 Тынышпаев бюсті, 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Ілияс Жансүгіров бюсті,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Ілияс Жансүгіров бюсті,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Ойтоған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 ағаш" ғимараты,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 (қазіргі І. Жансүгіров атындағы тарихи-өлкетану музейі, 1991 жыл)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Танеке батыр кесенесі,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Арасан-Қапал тас жолының бойынан 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Байғотанұлы Көтен-Тәуіп кесенесі, 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Алматы-Өскемен тас жолының бойында, Жансүгіров ауылынан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Сараның мемориалды музейі, 1856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Қорғаннан тұрғызылған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3-ші фермасының маңайы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ауылы, Арасан ауылынан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ауылы, Бүйен өзенінің жағасында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Баян-Жүрек тауында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Сарқан-Жансүгіров тас жолынан 2 километр, Еңбек ауылынан оңтүстікке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Сарқан-Жансүгіров тас жолынан солтүстікке 800 метр, Еңбек ауылынан оңтүстік - шығысқа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 жолының бойында, Жансүгіров ауылынан 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 жолының бойында, Жансүгіров ауылынан 4-7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ауылынан шығысқа 3 километр, Сарқан қаласына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ауылынан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километр шығысқа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тас жолының оңтүстігіне 300 метр, Жансүгіров ауылының оңтүстігіне 4-5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тас жолынан солтүстігіне 150 метр, Жансүгіров ауылының оңтүстігіне 4,5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суреттер,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ауылының оңтүстігіне 3-5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ауылы тас жолынан солтүстікке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метр, Жансүгіров ауылының оңтүстігіне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тас қоршаулар,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Жансүгіров-Сағабүйен тас жолынан солтүстікке 25 метр, Жансүгіров ауылынан батысқа 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ауылынан оңтүстікке 5 километр, Жоңғар Алатау тау жотасы жолынан оңтүстікке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20,6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23,3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28,3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29,9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33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4,6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Сағабүйен ауылынан 6-7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11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ауылы жолының бойынан 0,5 километр, Қызылағаш ауылынан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ауылы жолының бойынан 1,5 километр, Қызылағаш ауылынан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ауыланан 5,2 километр, Жансүгіров ауылы жолынан 30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Арасан ауылынан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Сарқан қаласынан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қорғаннан тұратын бейіт,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11,5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 бойында, Қызылағаш ауылынан 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13,8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15,9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18,7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1,2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1,8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8,3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25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15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қаласының жолынан батысқа Қапал ауылына жетпей 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ауылының оңтүстік-шығыс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ауылының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 жолының бойында, Қапал ауылынан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ауылының солтүстік-шығысы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2,5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қорғандардан тұрғызылған бейіт,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ауылының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маңайында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ауылы жолының бойында, Сағабүйен ауылынан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Сағабүйен ауылынан 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Сарқан қаласынан 19,2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боыйнда, Сарқан қаласынан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Сарқан қаласынан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Сарқан қаласынан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ауылының шығысына 5,5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ауылының шетіндегі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Бүйен өзенінен шығысқа, Сағабүйен ауылының оңтүстік-шығыс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қалашығының Некрополі, біздің дәуірдің XII-XIV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Сағабаүйен ауылының солтүстік шетінде, Алматы-Сарқан тас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қалашығы, біздің дәуірдің XI-XIII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Бүйен өзенінің сол жағасында, Қапал ауылының батысына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Қызылғаш ауылынан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километр, Қызылағаш-Жансүгіров жолының оңтүстік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Сағабүйен ауылынан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километр, Сағабүйен-Жансүгіров тас жолынан солтүстікке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 сарай (Төрткөл), біздің дәуірдің XII-XIV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Белгібай шатқалының шыға берісінде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Сағабүйен ауылынан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километр, Сағабуйен-Жансүгіров тас жолының сол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Қаракүнгей І петроглифі,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ерте темір ғасыры,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ауылының оңтүстігінен 1,3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Қаракүнгей ІІ петроглифі, қола дәуірі, ерте темір ғасыры,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ауылының оңтүстігінен 0,9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Қаракүнгей ІІІ петроглифі,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қола дәуірі, ерте темір ғасыры,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ауылының оңтүстігінен 1,3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Қаракүнгей ІV петроглифі,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қола дәуірі, ерте темір ғасыры,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ауылының оңтүстік-батысынан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Қызылағаш ауылынан 15,2 километр, Қызылағаш-Жансүгіров тас жолының оң жағында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Қонақбай қонысы, XVI-XVIII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Жансүгіров-Арасан жолының оң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1,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Арасан-Жансүгіров тас жолының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2,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Арасан-Жансүгіров тас жолының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3,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Арасан-Жансүгіров тас жолының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4,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Арасан-Жансүгіров тас жолының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5,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Арасан-Жансүгіров тас жолының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6,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Арасан-Жансүгіров тас жолының оңтүстік-шығысында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ауылынан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қалашығы (Найманқала), XI-XII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Бүйен өзенінің сол жағасында, Арасан ауылынан солтүстік-шығысқа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бейіті қорған 1,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Қапал-Арасан тас жолының оң жағының оңтүстік-шығысында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2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Қапал-Арасан тас жолының сол жағының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3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Қапал-Арасан тас жолының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4 бейіті,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Қапал-Арасан тас жолының сол жағының солтүстік-батысында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5 бейіті,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Қапал-Арасан тас жолының оң жағының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6 бейіті,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Қапал-Арасан тас жолының оң жағының оңтүстік-шығысында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7 бейіті,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Қапал-Арасан тас жолының оң жағының оңтүстігінде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Жұмахан Балапанов ескерткіші, 2007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ескерткіш,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ескерткіш, 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үкіметі үшін қаза болған күрескерлер ескерткіші,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Қабанбай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қорғаушыларға орнатылған обелиск,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күрескендер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қорғанысы жауынгерлерінің бауырластар зираты, 1957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қорғаушыларға орнатылған обелиск,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күрескендер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Тоқжайлау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мемориал,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Жетісуда Кеңес үкіметін орнату үшін күрескендер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ескерткіші,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қаласының кіре берісінде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ескерткіші,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Үшарал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 соғысында қаза тапқан жауынгерлерге арналған есерткіш, 2007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Үшарал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"Қабанбай батыр" тарихи-этнографиялық музейі,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 ауылынан оңтүстікке 120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Ащыөзек өзенінің шығысына 150 метр, Қабанбай батыр ауылы тас жолының шығысына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ауылының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ауылының жолымен Көктұма ауылынан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Тоқжайлау ауылының жолымен Көктұма ауылынан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бекетінен 30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қорғаннан тұратын 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жолынан Тоқты бекетіне жетпей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 жолымен Ырғайты ауылының фермасынан 37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қорғаннан тұратын 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жолынан Тоқты бекетіне жетпей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қорғаннан тұратын 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 жолынан Тоқты бекетіне жетпей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тауының батысына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километр, Қызылащы ауылынан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солтүстік-шығыс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Теректі-Сапақ жолынан 30 метр, Теректі ауылынан 400 метр, фермадан 200 метр, Теректі ауылының 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Шұбартөбе 2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Шұбартөбе шатқалында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Үйгентас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Шұбартөбе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 жолының бойында, Ырғайты ауылының фермасынан 30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 жолының бойында, Ырғайты ауылының фермасынан 35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ауылынан оңтүстік-батысқа 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ауыланан оңтүстік- батысқа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Лепсі ауылынан батысқа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Лепсі ауылынан батысқа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Неокрополь,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қыстауынан солтүстік-батысқа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қыстауынан солтүстік-батысқа 6,5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Тоқты қыстауынан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7,5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Тоқты қыстауынан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5,6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Константин Шестаковтың бюсті, 1960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ескерткіш,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Ескелді би ескерткіші,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ғимараты,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1986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батыр кесенесі,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Талдықорған-Қапал жолынан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километр, Ешкіөлмес тауының етегінде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Жолбарысұлының кесенесі, 1990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квадраттық және сопақ қоршаулардан құралған Биғаш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 Биғаш ауылына жетпей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 Биғаш ауылынан 3,8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тұратын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 Биғаш ауылынан 5,7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тұратын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 Биғаш ауылынан 6,6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ауылынан оңтүстік-батысқа 3 километр, Жалғызағаш ауылынан оңтүстікке 3,3 километр, Жалғызағаш-Рудничный тас жолының 27 километр солтүстік-шығысқа 250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Даулбай шатқалы, Сарыбұлақ ауылының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Балбалтас,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Даулбай шатқалы, Сарыбұлақ ауылының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Жаман-Сарыбұлақ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өзенінің жағалауында, Жалғызағаш ауылы маңайында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тұратын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жолында, Жалғызағаш ауылынан солтүстік-батысқа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тұратын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 Жалғызағаш ауылына жетпей 2,6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солтүстік-батысқа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Жалғызағаш ауылынан солтүстікке 1 километр, шосседен шығысқа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Жалғызағаш ауылынан солтүстікке 1 километр, шосседен шығысқа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эпоха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ауылы, Телман ауылына тас жолымен 6,7 километр, тас жолынан солтүстікке 180 метр, Төлеңгіт ауылынан оңтүстік-шығысқа 2,5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ауылы, Телман ауылы бұрылысынан 6,7 километр, Төлеңгіт ауылынан оңтүстік-шығысқа 2,5 километр, жолдан солтүстікке 10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ауылы, Төлеңгіт ауылынан оңтүстік-шығысқа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қаласынан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километр, Қызылтас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Қаратал бейіті,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Талдықорған қаласына баратын жолдың маңайында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Талдықорған қаласына баратын жолдағы көпірдің маңайы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қорғандар тобынан тұратын Қаратал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қаласынан Талдықорған қаласына баратын жолдағы көпірдің жаны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Қаратал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өзенінен оңтүстік-шығысқа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өзенінің шыға берісінде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Нығайтылған қоныстар,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зауытының жанында Қаратал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қаласы жолында Қарабұлақ ауылынан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жолында Қарабұлақ ауылынан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Алдаберегенов ауылы жолында Қарабұлақ ауылынан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Көкжазық ауылы жолында Қарабұлақ ауылынан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қаласы жолында Қарабұлақ ауылынан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 жолында Қарабұлақ ауылынан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ауылынан оңтүстік-шығысқа 10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оңтүстік-шығысқа 11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оңтүстікке 7,5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ауылы бұрылысынан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Көкжазык ауылы жолынан 300 метр, Қарабұлақ ауылынан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ауылынан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қорғаннан тұратын бейіт,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ауылынан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 мен жазулар,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Қаратал, Тентек, Біже өзендерінің қосылған жерінен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Мұқыры ауылынан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эпоха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Матай Байсов ауылынан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Матай Байсов ауылынан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Баисов ауылы аумағында, Көксу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Баисов ауылынан шығысқа 0,5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Матай Баисов ауылынан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ауылынан 300 метр, Көксу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ауылынан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ауылынан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Матай Байсов ауылынан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километр, Көксу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солтүстікке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ауылынан оңтүстік-батысқа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Жалғызағаш ауылынан оңтүстік-батысқа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Жалғызағаш ауылынан оңтүстік-шығысқа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километр, Биғаш ауылынан солтүстікке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ауылынан оңтүстік-шығысқа 13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солтүстікке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солтүстік-батысқа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2,7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солтүстікке 1,3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оңтүстік-шығысқа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Жалғызағаш ауылынан оңтүстік-шығысқа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шығысқа 1,8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Жалғызағаш ауылынан солтүстік-батысқа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ауылының солтүстік-батыс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шығысқа 1,3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оңтүстік-шығысқа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солтүстікке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Молалы станциясы жолында Сарыбұлақ ауылынан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ауылынан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көпірге жетпей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ауылынан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ауылының солтүстігінде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қант зауытынан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3,5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10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қорғаннан тұратын бейіт,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ауылы жолынан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километр, Сарыбұлақ ауылынан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ауылынан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ауылынан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ауылынан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4,9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3,8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Көкжазық ауылынан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Көкжазық ауылынан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ауылынан шығысқа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қаласынан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қаласынан батысқа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қаласынан батысқа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қаласынан батысқа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жазулар,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Жалғызағаш ауылы, Теректі шатқалында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оңтүстік-шығысқа 6 километр, Теректі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Алдабергенов ауылынан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ауылынан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жерлес-жауынгерлерге орнатылған ескерткіш,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Кәлпе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ескерткіш,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Мықтыбек би-батыр кесенесі, 1995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Қарынбай әулие кесенесі,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Ескелді би-батыр кесенесі,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Жолбарыс би кесенесі,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кесенесі, 1994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Кәлпе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Айту би кесенесі, 1996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үйілген бейіт 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көлінің шығыс жағалауында, Үйқұм құмында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Сарықамыс шатқалы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шатқалы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құралған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құрылған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құралған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құралған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Қорғандардан құралған 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қаласынан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ұмытылмайды, ештеңе де ұмытылмайды" обелиск,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ұмытылмайды, ештеңе де ұмытылмайды" ескерткіші,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бюсті,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болған жерлес-жауынгерлер ескерткіші,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болғандарға арналған мемориалы,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қорғандары,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ауылының жолынан солға 100 метр, Сарыөзек бекетінен 20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қорғаны,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қорғаннан тұратын 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асуы жолынан 200 метр, Ақбастау ауылынан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асуы жолының бойында, Ақбастау ауылына жетпей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километр, Ақбастау ауылына жетпей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батысқа 0,5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ауылының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0,7 километр, Тастыөзек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 жол бойында, Ақбастау ауылынан 21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 жол бойында, Ақбастау ауылынан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километр, Жаңалық ауылы жолынан 50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 жолының бойында, Алтынемел асуынан 24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28,7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26,3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жолынан 0,6 километр, Алтынемел асуынан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жолынан 0,5 километр, Алтынемел асуынан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жолынан 300 метр, Алтынемел асуынан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жолынан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километр, Алтынемел асуынан 6,2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жолының бойында, Алтынемел асуынан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 жолының бойында, Алтынемел асуынан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жолының бойында, Алтынемел асуынан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Жаркент-Сарыөзек жолының бойында, Алтынемел асуынан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шыңдарының аралығындағы шатқалда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Жаңалық ауылы жолының бойында, Ақбастау ауылынан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 ауылынан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шығысқа 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батысқа 2,5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оңтүстік-батысқа 2,1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шығысқа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Айыр-Кезең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солтүстік-батысқа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Арқарлыдан оңтүстік-батысқа 2,5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солтүстік-батысқа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ауылылнан солтүстік-батысқа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 және екі қоршау,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10,2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Сарыбастау ауылынан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10,5 километр.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11,1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11,6 километр, Арқарлы ауылынан оңтүстік-батысқа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10,6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12,5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Сарыбастау ауылынан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солтүстік-батысқа 13,7 километр, Сарыөзек ауылынан оңтүстікке 24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солтүстік-батысқа 14,2 километр, Арқарлы асуынан батысқа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Басши ауылынан батысқа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ауылынан 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ауылынан 27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оңтүстік-шығысқа 2,6 километр, Арқарлы -Қоғалы жолынан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оңтүстік-шығысқа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оңтүстік-шығысқа 3,5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Сарыөзек-Көксу жолынан оңтүстікке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 ауылынан оңтүстікке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 ауылынан солтүстікке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километр, Сарыөзек-Арқарлы жолынан оңтүстікке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 ауылынан шығысқа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Басши ауылынан батысқа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ауылынан 8 километр, Алтынемел асуы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13,7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9 километр, Самен ауылынан солтүстік-шығысқа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9,5 километр, Самен ауылынан солтүстік-шығысқа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9,6 километр, Самен ауылынан солтүстік-шығысқа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Самен ауылынан шығысқа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Самен ауылынан шығысқа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13,4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оңтүстік-шығысқа 14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14,5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оңтүстік-шығысқа 12,7 километр, Самен ауылынан шығысқа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14,9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5,5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Шеңберлі қоршау,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15,6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оңтүстік-шығысқа 16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Бесшатыр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101 километр, Іле өзені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81 километр, Іле өзені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жағалауында, Іле ауылынан 84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жағалауында, Іле ауылынан 85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137 километр, Іле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тобынан тұратын бейіт,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142 километр, Іле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 тобынан тұратын бейіт,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147 километр, Іле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тобынан тұратын бейіт,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6,6 километр, Беріктас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83 километр, Іле өзені жағалауынан солтүстікке 88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қорғаннан тұратын бейіт,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7,6 километр, Беріктас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қорғанан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4,2 километр,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ауылынан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километр,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километр,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ауылынан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километр, Терісаққан ауылының жол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ауылынан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5,7 километр,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Коғалы ауылынан 6 километр,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6,8 километр, Терісаққан ауылы жолынан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7,1 километр,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8,7 километр,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ауылынан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асуына баратын жолда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8,5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14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қорғанды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қорғаннан тұратын бейіт,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6,6 километр., Беріктас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пен тастан қомдалған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Беріктас ауылы жолының бойында, Көксу ауылынан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километр.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өндірісі,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10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Қорғаннан тұратын бейіттер,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оңтүстік-батысқа 25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18,3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батысықа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солтүстік-батысқа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Қоғалы-Архарлы тас жолынан солтүстік-шығысқа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солтүстік-батысқа 850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Петроглифтер,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солтүстікке 1,8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Петроглифтер,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16,7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Петроглифтер,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Қарашоқы ауылы аумағы, фермадан оңтүстікке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оңтүстікке 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 фермасынан оңтүстік-батысқа 6,5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5,2 километр, фермадан батысқа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солтүстік-шығысқа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километр, ферманың батысына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солтүстік-шығысқа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солтүстік-батысқа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ауылы, фермадан солтүстік-шығысқа 15,8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Қарашоқы ауылынан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солтүстік-шығысқа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оңтүстікке 5 километр, фермадан солтүстік-шығысқа 150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және қоршаулар,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18,7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6,3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оңтүстікке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2,5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Жидебай өзенінен солтүстікке, Қарашоқы ауылынан шығысқа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 километр, Жидебай өзенінен оңтүстікке 400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14,5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Көктал ауылынан 90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ауылы жолының бойында, Көктал ауылынан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 жолының бойында, Көктал ауылынан 93,3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ауылы жолында, Көктал ауылынан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 жолының бойында, Көктал ауылынан 37,8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қоныстар,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Қоянкөз ауылы жолында, Қарашоқы ауылынан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Жаңалық ауылына жетпей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қорғаннан тұратын бейіт,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Жаңалық ауылынан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Сарыөзек-Көксу тас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Сарыөзек-Көксу тас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 ауылынан оңтүстікке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тас жолынан 73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тас жолынан 73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тас жолынан оңтүстікке 80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 оңтүстік-батысқа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оңтүстік-батысқа 4,3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12,3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Шеңберлі тас қоршаулар,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оңтүстік-батысқа 13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оңтүстік-батысқа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 оңтүстік-батысқа 26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километр, Жаркент қаласы жолынынан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жолының бойында, Сарыөзек ауылынан 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ауылынан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Қорғандардан тұратын бейіт,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Қызылтас тауларында, Терісаққан ауылынан батысқа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оңтүстік-батысқа 25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ауылы жолының бойында, Терісаққан ауылынан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бейіт,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Терісаққан ауылынан 2,5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бейіт,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Тастыөзек ауылынан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қорғаннан тұратын бейіт,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Терісаққан ауылынан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 жолының бойында, Тастыөзек ауылынан 1,2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Терісаққан ауылынан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ауылы жолының бойында, Терісаққан ауылынан 3,4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ауылының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ауылы жолының бойында, Терісаққан ауылынан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Терісаққан ауылынан 5,4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 жолының бойында, Тастыөзек ауылынан 0,6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 жолының бойында, Тастыөзек ауылынан 0,5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Тастыөзек ауылынан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Тастыөзек ауылынан 0,9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Тастыөзек ауылынан 2,1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және Шұбар ауылдарының арасындағы Терісаққан өзенінің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тобынан тұратын бейіт,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ауылы жолының бойында, Талды ауылынан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тас жолынан солтүстікке 700 метр, Тастыөзек ауылынан солтүстік-шығысқа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ауылынан оңтүстік-батысқа 150 метр, тас жолынан оңтүстікке 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ауылынан оңтүстік-батысқа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Алтынемел-Қоғалы тас жолында, Тастыөзек ауылынан солтүстік-шығысқа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ауылының оңтүстік шетінде, Шанханай ауылынан солтүстік-батысқа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 жолында, Шұбар ауылынан 14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 жолында, Шұбар ауылынан 1,6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 ауылы жолының бойында, Шұбар ауылынан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 жолында, Шұбар ауылынан 3,3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 жолында, Шұбар ауылынан 6,4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Тайғақ шатқалынан 6 километр жоғары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Қызылауыз шатқалынан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километр, Шолақтау тауларында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Шенгелді ауылынан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 жолында, Шұбар ауылынан 300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Түрксібтің оңтүстік және солтүстік бөлігінің түйіскен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орнатылған обелиск,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Нақыспек Байшапанов ескерткіші, 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Тамшыбаева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Одағының батыры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Мұсабек Сеңгірбаев бюсті,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мәрте "Даңқ" орденінің иегері Темірғали Исабаев ескерткіші,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Иван Шадрин ескерткіші,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ескерткіші,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құрбандарына арналған ескерткіш, 1975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 Жапсарбаев бюсті,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Мұқры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Нұрмолда Алдабергенов ескерткіш-кесенесі,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Мұқры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"Дөнгене" немесе "Екі өгіз" орта ғасыр қалашығы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өзенінің жағасында, қант заводының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ауылы, қант зауытынан 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ауылынан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өндірісі,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Қадырбай бейіті топырақтан және тастан құралған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оңтүстік-батысқа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2,5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1,8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оңтүстікке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оңтүстік-батысқа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бейітінен оңтүстікке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оңтүстікке 22,5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оңтүстік-батысқа 2,5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 солтүстік-шығысқа 3,2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 солтүстік-шығысқа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Алматы-Талдықорған тас жолынан оңтүстік-батысқа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Орнықты қоныс,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Біже өзенінің тоғысында, Қызылтоған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оңтүстік-батысқа 2,7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оңтүстік-батысқа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оңтүстік-батысқа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ауылынан солтүстік-батысқа 4,5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оңтүстік-батысқа 13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оңтүстікке 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Мұқры-Талапты тас жолынан оңтүстікке 95 метр, плотинадан батысқа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және қоршаулар,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1 километр, плотинадан батысқа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шеңберлі тасты қаланулар,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ауылынан батысқа 5 километр, фермадан оңтүстікке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оңтүстікке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қорған,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ауылының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6 километр, плотинадан оңтүстік-шығысқа 4,2 километр, фермадан солтүстік-шығысқа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5 километр, плотинадан оңтүстік-шығысқа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оңтүстікке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5,5 километр, плотинадан оңтүстік-шығысқа 3,7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батысқа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6,4 километр, фермадан оңтүстік-шығысқа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ауылынан 5 километр, Мамбет ауылына оңтүстік-шығысқа 6 километр, фермадан оңтүстікке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2,5 километр, плотинадан оңтүстік-шығысқа 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ауылынан солтүстік-батысқа 4 километр, фермадан солтүстікке 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1,5 километр, Көксу өзенінің жағалауындағы плотинада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6,5 километр, Талапты ауылынан солтүстік-батысқа 5,4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 ауылынан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километр, Талапты ауылынан солтүстік-батысқа қарай 8,4 километр, плотинадан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Мұқыры ауылынан оңтүстікке 24,5 километр, Алматы-Талдықорған тас жолынан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метр батысқа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өзені жағасының оңтүстігіндегі фермадан солтүстік-шығысқа 400 метр, Көксу өзеніне Ащыбұлақ өзені құятын жерінен 1,5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жерлес-жауынгерлерге орнатылған ескерткіш,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үй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 суретшісі Әбілхан Қастеев ескерткіші,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үй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бюсті,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1975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Ақжазық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дүркін Социалистік Еңбек Ері Николай Головацкий бюсті, 1987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Жаскент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аллеясындағы Монумент, 2008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Бөлек батыр ескерткіші,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бюсті,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жерлес-жауынгерлерге арналған обелиск,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 қаза болған жауынгерлер ескерткіші, 1979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ескерткіш,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жерлес-жауынгерлерге орнатылған обелиск,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Хамит Кобиков бюсті,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Дәнеш Рақышев бюсті,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Қожахмет Тышқанбаев бюсті, 1990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Бағай батыр бюсті, 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ауылының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Әбілхан Қастеевтің көркемсурет галереясы, 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шіркеуінің ғимараты, 1913-1915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тас қорғаннан тұратын бейіт,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солтүстікке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құралған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4 километр, Сарыбел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Қойтас аралығындағы таулы қыратта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Құламалардың жеке құрылысы,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 ауылының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Қойтас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Қойтас шатқалынан солтүстік-батысқа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Қойтас шатқалы,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 оңтүстікке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Өсек өзенінің алқабындағы бейіт,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Метеопосттан 3 километр оңтүстікке, Өсек өзенінің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 мен Талды ауылы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тобынан тұратын бейіт,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қаласының оңтүстігінде, Талды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Кірпіштен қаланған Ақтам мазары,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ауылы жолында, Жаркент қаласының оңтүстігінде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тобынан тұрғызылған Шорман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Қоңырөлең ауылына жетпей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километр, Көктал ауылы жолынан 1,3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Қоңырөлең ауылына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жетпей 7,5 километр, Көктал ауылы жолында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тобынан тұрғызылған Шорман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ауылына жетпей 3,7 километр, Көктал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ауылының солтүстік-шығыс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 километр, Қоңырөлең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километр,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 километр,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 километр,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40 километр,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 километр,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 километр,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45,6 километр,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 километр,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ауылынан оңтүстік-шығысқа 35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Қату тауларында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Дөленқор шатқалынан оңтүстік-шығысқа, Көктал өзенінің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батысқа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35 километр, Өсек өзенінің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ауылынан 33 километр, Өсек өзені көпірінің жанында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8 километр, Талды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18 километр, Талды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Өсек өзені алқабындағы бейіт,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ауылынан солтүстікке 23 километр, Кіші Өсек өзенінің жағалауында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солтүстікке 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Өсек өзені алқабындағы бейіт,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солтүстікке 17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Өсек өзені алқабындағы тастағы безендірулер мен 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солтүстікке 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Өсек өзенінің сол жақ жағалауында, Қойтас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бұрышты тас қаланулар,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Өсек өзенінің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Қойтас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және Орта Өсектің қосылған жерінен батысқа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Қойтас ІІ 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Кіші Өсек өзенінен батысқа 250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Өсек өзені алқабындағы бейіт,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Кіші Өсек өзенінің қосылған жерінен солтүстік-батысқа 150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Қойтас ІV бейіті,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Қойтас шатқалынан солтүстік-батысқа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Нартасты шатқалынан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Бурхан ауылы жолында, Талды ауылынан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 жолында, Талды ауылынан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жағалауында, Найзатапқан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тас қорғанды бейіт, қола дәуір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ауылының оңтүстік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қорғанды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 диірменінің жаны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Сарыбел ауылы жолында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қорғандардан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 ауылы жолында, Сеймалы ауылынан 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Бурхан және Талды ауылындағы диірмендердің маңы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қорғандардан тұратын бейіт,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Тұрпан ауылынан солтүстікке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Нығайтылған қоныс,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өзені жағалауында, Үшарал ауылынан шығысқа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ауылының солтүстік-шығыс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Шимұрын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Василий Беленко обелискісі, 1960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Екіаша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 Тынышпаев бюсті, 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ескерткіш,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Қойлық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"Даңқ" монументі,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Мұқан Төлебаев ескерткіші,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1941-1945 жылдары Ұлы Отан соғысында қаза болған жерлестерге ескерткіш,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Мұхаметжан Тынышпаев ескерткіші, 2007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үкіметін орнату үшін күрескен бауырластар бейіті, 1952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Мұқан Төлебаев атындағы мемориалдық музейі,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Көтен-тәуіп кесенесі,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Лепсі-Қабанбай жолының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 бейіті,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батысқа 2 километр, фермадан батысқа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қорған,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солтүстік-батысқа 1,5 километр, Сарқан-Қойлық шоссесінен батысқа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 жолындағы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разъезд, Арғанаты асуының жанында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қорғандары,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Қойлық ауылынан 5 километр, жолдың бойында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Қалашық,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ауылынан 6 километр, Лепсі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Қойлық ауылынан 18 километр, Қызылқайың ауылы жолының бойында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ауылынан 19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Қойлық ауылынан 21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Қойлық ауылынан 28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Қызылқайын ауылы жолының бойында, Лепсі ауылына жетпей 42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ауылы жолының бойында, Лепсі ауылына жетпей 29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Қоршау,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ауылынан 37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темір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Сарқан қаласынан шығысқа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Сарқан қаласынан шығысқа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Екіаша ауылы жолының бойында, Сарқан қаласынан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 тас жолының оңтүстігіне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Хорезмшах Мұхамедбай Текештің динары,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Ортағасырдағы нығайтылған қоныс,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Сара ескерткіші,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обелискісі,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мәдениет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Майстрюк және оның жауынгер достарына арналған ескерткіш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мәдениет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 Орманов бюсті, 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 мен Орманов көшесінің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қорғаушылар ескерткіші, 1922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"Үш бәйтерек" ескерткіші,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ескерткіші,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даңғылы, қаланың 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ескерткіші,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Қадырғали Жалайырдың ескерткіші, 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Жалайыр даңғылы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гвардияшылар жасағының бұрынғы штабы (қазіргі Ілияс Жансүгіров әдеби музейі) 1905-1907 жж.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Пионерлер үйі (қазіргі көркемөнер галерея ғимараты) 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көшесі, 27 “А”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Сейфуллин атындағы облыстық кітапхана ғимараты, 1982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Назарбаев даңғылы, 91/99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"Будда" тастағы безендірулер, Х-ХII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 шатқалы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