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7ba24" w14:textId="477ba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"Спорт түрлері бойынша Қазақстан Республикасы құрама командаларының (спорт түрлері бойынша ұлттық құрама командалардың) құрамына кіретін спортшыларға, олардың жаттықтырушыларына, сондай-ақ спорттың ойналатын түрлері бойынша Қазақстан Республикасы құрама командаларының (ұлттық құрама командалардың) құрамдарында қатысатын спортшыларға, олардың жаттықтырушыларына және клубтық командалардың жетекшілеріне ай сайынғы ақшалай жабдықталым төлемдерінің мөлшерін бекіту туралы" Жетісу облысы әкімдігінің 2022 жылғы 15 желтоқсандағы № 98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Жетісу облысы әкімдігінің 2024 жылғы 20 наурыздағы № 88 қаулысы. Жетісу облысы Әділет департаментінде 2024 жылы 27 наурызда № 183-19 болып тіркелді. Күші жойылды Жетісу облысы әкімдігінің 2025 жылғы 30 шілдедегі № 234 қаулысымен</w:t>
      </w:r>
    </w:p>
    <w:p>
      <w:pPr>
        <w:spacing w:after="0"/>
        <w:ind w:left="0"/>
        <w:jc w:val="both"/>
      </w:pPr>
      <w:bookmarkStart w:name="z7" w:id="0"/>
      <w:r>
        <w:rPr>
          <w:rFonts w:ascii="Times New Roman"/>
          <w:b w:val="false"/>
          <w:i w:val="false"/>
          <w:color w:val="ff0000"/>
          <w:sz w:val="28"/>
        </w:rPr>
        <w:t xml:space="preserve">
      Ескерту. Күші жойылды Жетісу облысы әкімдігінің 30.07.2025 </w:t>
      </w:r>
      <w:r>
        <w:rPr>
          <w:rFonts w:ascii="Times New Roman"/>
          <w:b w:val="false"/>
          <w:i w:val="false"/>
          <w:color w:val="ff0000"/>
          <w:sz w:val="28"/>
        </w:rPr>
        <w:t>№ 234</w:t>
      </w:r>
      <w:r>
        <w:rPr>
          <w:rFonts w:ascii="Times New Roman"/>
          <w:b w:val="false"/>
          <w:i w:val="false"/>
          <w:color w:val="ff0000"/>
          <w:sz w:val="28"/>
        </w:rPr>
        <w:t xml:space="preserve"> (алғашқы ресми жарияланған күнінен кейін қолданысқа енгізіледі) қаулысымен.</w:t>
      </w:r>
    </w:p>
    <w:bookmarkEnd w:id="0"/>
    <w:p>
      <w:pPr>
        <w:spacing w:after="0"/>
        <w:ind w:left="0"/>
        <w:jc w:val="both"/>
      </w:pPr>
      <w:r>
        <w:rPr>
          <w:rFonts w:ascii="Times New Roman"/>
          <w:b w:val="false"/>
          <w:i w:val="false"/>
          <w:color w:val="000000"/>
          <w:sz w:val="28"/>
        </w:rPr>
        <w:t>
      Жетісу облысының әкімдігі ҚАУЛЫ ЕТЕДІ:</w:t>
      </w:r>
    </w:p>
    <w:bookmarkStart w:name="z8" w:id="1"/>
    <w:p>
      <w:pPr>
        <w:spacing w:after="0"/>
        <w:ind w:left="0"/>
        <w:jc w:val="both"/>
      </w:pPr>
      <w:r>
        <w:rPr>
          <w:rFonts w:ascii="Times New Roman"/>
          <w:b w:val="false"/>
          <w:i w:val="false"/>
          <w:color w:val="000000"/>
          <w:sz w:val="28"/>
        </w:rPr>
        <w:t xml:space="preserve">
      1. "Спорт түрлері бойынша Қазақстан Республикасы құрама командаларының (спорт түрлері бойынша ұлттық құрама командалардың) құрамына кіретін спортшыларға, олардың жаттықтырушыларына, сондай-ақ спорттың ойналатын түрлері бойынша Қазақстан Республикасы құрама командаларының (ұлттық құрама командалардың) құрамдарында қатысатын спортшыларға, олардың жаттықтырушыларына және клубтық командалардың жетекшілеріне ай сайынғы ақшалай жабдықталым төлемдерінің мөлшерін бекіту туралы" Жетісу облысы әкімдігінің 2022 жылғы 15 желтоқсандағы </w:t>
      </w:r>
      <w:r>
        <w:rPr>
          <w:rFonts w:ascii="Times New Roman"/>
          <w:b w:val="false"/>
          <w:i w:val="false"/>
          <w:color w:val="000000"/>
          <w:sz w:val="28"/>
        </w:rPr>
        <w:t>№ 98</w:t>
      </w:r>
      <w:r>
        <w:rPr>
          <w:rFonts w:ascii="Times New Roman"/>
          <w:b w:val="false"/>
          <w:i w:val="false"/>
          <w:color w:val="000000"/>
          <w:sz w:val="28"/>
        </w:rPr>
        <w:t xml:space="preserve"> (Нормативтік құқықтық актілерді мемлекеттік тіркеу тізілімінде №174613 тіркелген) қаулысына келесі өзгеріс енгізілсін:</w:t>
      </w:r>
    </w:p>
    <w:bookmarkEnd w:id="1"/>
    <w:bookmarkStart w:name="z9" w:id="2"/>
    <w:p>
      <w:pPr>
        <w:spacing w:after="0"/>
        <w:ind w:left="0"/>
        <w:jc w:val="both"/>
      </w:pPr>
      <w:r>
        <w:rPr>
          <w:rFonts w:ascii="Times New Roman"/>
          <w:b w:val="false"/>
          <w:i w:val="false"/>
          <w:color w:val="000000"/>
          <w:sz w:val="28"/>
        </w:rPr>
        <w:t xml:space="preserve">
      көрсетілген қаулымен бекітілген </w:t>
      </w:r>
      <w:r>
        <w:rPr>
          <w:rFonts w:ascii="Times New Roman"/>
          <w:b w:val="false"/>
          <w:i w:val="false"/>
          <w:color w:val="000000"/>
          <w:sz w:val="28"/>
        </w:rPr>
        <w:t>қосымша</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2"/>
    <w:bookmarkStart w:name="z10" w:id="3"/>
    <w:p>
      <w:pPr>
        <w:spacing w:after="0"/>
        <w:ind w:left="0"/>
        <w:jc w:val="both"/>
      </w:pPr>
      <w:r>
        <w:rPr>
          <w:rFonts w:ascii="Times New Roman"/>
          <w:b w:val="false"/>
          <w:i w:val="false"/>
          <w:color w:val="000000"/>
          <w:sz w:val="28"/>
        </w:rPr>
        <w:t>
      2. Осы қаулының орындалуын бақылау облыс әкімінің жетекшілік ететін орынбасарына жүктелсін.</w:t>
      </w:r>
    </w:p>
    <w:bookmarkEnd w:id="3"/>
    <w:bookmarkStart w:name="z11" w:id="4"/>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Жетісу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облысы әкімдігінің 2024 жылғы 20 наурыздағы № 88 Қаулысына қосымша</w:t>
            </w:r>
          </w:p>
        </w:tc>
      </w:tr>
    </w:tbl>
    <w:bookmarkStart w:name="z15" w:id="5"/>
    <w:p>
      <w:pPr>
        <w:spacing w:after="0"/>
        <w:ind w:left="0"/>
        <w:jc w:val="left"/>
      </w:pPr>
      <w:r>
        <w:rPr>
          <w:rFonts w:ascii="Times New Roman"/>
          <w:b/>
          <w:i w:val="false"/>
          <w:color w:val="000000"/>
        </w:rPr>
        <w:t xml:space="preserve"> Спорт түрлері бойынша Қазақстан Республикасы құрама командаларының (спорт түрлері бойынша ұлттық құрама командалардың) құрамына кіретін спортшыларға, олардың жаттықтырушыларына, сондай-ақ спорттың ойналатын түрлері бойынша Қазақстан Республикасы құрама командаларының (ұлттық құрама командалардың) құрамдарында қатысатын спортшыларға, олардың жаттықтырушыларына және клубтық командалардың жетекшілеріне ай сайынғы ақшалай жабдықталым төлемдерінің мөлшері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6"/>
          <w:p>
            <w:pPr>
              <w:spacing w:after="20"/>
              <w:ind w:left="20"/>
              <w:jc w:val="both"/>
            </w:pPr>
            <w:r>
              <w:rPr>
                <w:rFonts w:ascii="Times New Roman"/>
                <w:b w:val="false"/>
                <w:i w:val="false"/>
                <w:color w:val="000000"/>
                <w:sz w:val="20"/>
              </w:rPr>
              <w:t xml:space="preserve">
Спорт түрлері, спорттың ойын түрлері бойынша </w:t>
            </w:r>
          </w:p>
          <w:bookmarkEnd w:id="6"/>
          <w:p>
            <w:pPr>
              <w:spacing w:after="20"/>
              <w:ind w:left="20"/>
              <w:jc w:val="both"/>
            </w:pPr>
            <w:r>
              <w:rPr>
                <w:rFonts w:ascii="Times New Roman"/>
                <w:b w:val="false"/>
                <w:i w:val="false"/>
                <w:color w:val="000000"/>
                <w:sz w:val="20"/>
              </w:rPr>
              <w:t>
жарыстардың жіктелуі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Төлемдерінің мөлшері (айлық есептік көрсеткіш)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Клубтық командалардың жетекшілері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спорт түрлері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және қысқы Олимпиада ойындары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ойындары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 Әлем чемпионаты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 Әлем чемпионаты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арасында Әлем чемпионаты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 Азия чемпионаты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 Азия чемпионаты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 Қазақстан Республикасының чемпионаты, ересектер арасында Қазақстан Республикасының Спартакиадасы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 Қазақстан Республикасының чемпионаты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емес спорт түрлері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 Әлем чемпионаты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 Азия чемпионаты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 Қазақстан Республикасының чемпионаты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спорт түрлері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 Әлем чемпионаты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Көшпенділер ойындары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 Азия чемпионаты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 Азия чемпионаты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 Қазақстан Республикасының чемпионаты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Паралимпиада және Сурдлимпиада спорт түрлері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және қысқы Сурдлимпиада және Паралимпиада ойындары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Паралимпиада және Сурдлимпиада ойындары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 Әлем чемпионаты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 Әлем чемпионаты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арасында Әлем чемпионаты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 Азия чемпионаты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 Азия чемпионаты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 Қазақстан Республикасының чемпионаты, ересектер арасында Қазақстан Республикасының Спартакиадасы, Қазақстан Республикасының Параолимпиада ойындары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