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13d0" w14:textId="d701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2024 жылғы 5 наурыздағы № 109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Ұлытау аудандық мәслихатының 2024 жылғы 19 қарашадағы № 157 шешімі. Ұлытау облысының Әділет департаментінде 2024 жылғы 21 қарашада № 156-20 болып тіркелді</w:t>
      </w:r>
    </w:p>
    <w:p>
      <w:pPr>
        <w:spacing w:after="0"/>
        <w:ind w:left="0"/>
        <w:jc w:val="both"/>
      </w:pPr>
      <w:bookmarkStart w:name="z4" w:id="0"/>
      <w:r>
        <w:rPr>
          <w:rFonts w:ascii="Times New Roman"/>
          <w:b w:val="false"/>
          <w:i w:val="false"/>
          <w:color w:val="000000"/>
          <w:sz w:val="28"/>
        </w:rPr>
        <w:t>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5 наурыздағы № 109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108-20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Ұлытау ауданы әкімінің шешімімен құрылатын комиссия;</w:t>
      </w:r>
    </w:p>
    <w:bookmarkEnd w:id="5"/>
    <w:bookmarkStart w:name="z10" w:id="6"/>
    <w:p>
      <w:pPr>
        <w:spacing w:after="0"/>
        <w:ind w:left="0"/>
        <w:jc w:val="both"/>
      </w:pPr>
      <w:r>
        <w:rPr>
          <w:rFonts w:ascii="Times New Roman"/>
          <w:b w:val="false"/>
          <w:i w:val="false"/>
          <w:color w:val="000000"/>
          <w:sz w:val="28"/>
        </w:rPr>
        <w:t>
      3) әлеуметтік көмек – Ұлытау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1" w:id="7"/>
    <w:p>
      <w:pPr>
        <w:spacing w:after="0"/>
        <w:ind w:left="0"/>
        <w:jc w:val="both"/>
      </w:pPr>
      <w:r>
        <w:rPr>
          <w:rFonts w:ascii="Times New Roman"/>
          <w:b w:val="false"/>
          <w:i w:val="false"/>
          <w:color w:val="000000"/>
          <w:sz w:val="28"/>
        </w:rPr>
        <w:t>
      4) әлеуметтік көмек көрсету жөніндегі уәкілетті орган – "Ұлытау ауданының жұмыспен қамту және әлеуметтік бағдарламалар бөлімі" мемлекеттік мекемесі;</w:t>
      </w:r>
    </w:p>
    <w:bookmarkEnd w:id="7"/>
    <w:bookmarkStart w:name="z12"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3"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4"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6" w:id="12"/>
    <w:p>
      <w:pPr>
        <w:spacing w:after="0"/>
        <w:ind w:left="0"/>
        <w:jc w:val="both"/>
      </w:pPr>
      <w:r>
        <w:rPr>
          <w:rFonts w:ascii="Times New Roman"/>
          <w:b w:val="false"/>
          <w:i w:val="false"/>
          <w:color w:val="000000"/>
          <w:sz w:val="28"/>
        </w:rPr>
        <w:t>
      9) уәкілетті мемлекеттік орган – Қазақстан Республикасының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19" w:id="15"/>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0" w:id="16"/>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bookmarkStart w:name="z21" w:id="17"/>
    <w:p>
      <w:pPr>
        <w:spacing w:after="0"/>
        <w:ind w:left="0"/>
        <w:jc w:val="both"/>
      </w:pPr>
      <w:r>
        <w:rPr>
          <w:rFonts w:ascii="Times New Roman"/>
          <w:b w:val="false"/>
          <w:i w:val="false"/>
          <w:color w:val="000000"/>
          <w:sz w:val="28"/>
        </w:rPr>
        <w:t xml:space="preserve">
      көрсетілген шешімнің 1-қосымшасының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xml:space="preserve">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w:t>
      </w:r>
    </w:p>
    <w:bookmarkEnd w:id="18"/>
    <w:bookmarkStart w:name="z23" w:id="1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19"/>
    <w:bookmarkStart w:name="z24" w:id="2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0"/>
    <w:bookmarkStart w:name="z25" w:id="21"/>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22"/>
    <w:bookmarkStart w:name="z27" w:id="23"/>
    <w:p>
      <w:pPr>
        <w:spacing w:after="0"/>
        <w:ind w:left="0"/>
        <w:jc w:val="both"/>
      </w:pPr>
      <w:r>
        <w:rPr>
          <w:rFonts w:ascii="Times New Roman"/>
          <w:b w:val="false"/>
          <w:i w:val="false"/>
          <w:color w:val="000000"/>
          <w:sz w:val="28"/>
        </w:rPr>
        <w:t>
      Әлеуметтік көмекті алушылардың санаттарын Ұлытау ауданының әкімдігі айқындайды.</w:t>
      </w:r>
    </w:p>
    <w:bookmarkEnd w:id="23"/>
    <w:bookmarkStart w:name="z28"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29" w:id="25"/>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11-тармағы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6"/>
    <w:bookmarkStart w:name="z31" w:id="2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27"/>
    <w:bookmarkStart w:name="z32" w:id="2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8"/>
    <w:bookmarkStart w:name="z33" w:id="2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9"/>
    <w:bookmarkStart w:name="z34" w:id="3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0"/>
    <w:bookmarkStart w:name="z35" w:id="3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1"/>
    <w:bookmarkStart w:name="z36" w:id="3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2"/>
    <w:bookmarkStart w:name="z37" w:id="3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3"/>
    <w:bookmarkStart w:name="z38" w:id="3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4"/>
    <w:bookmarkStart w:name="z39" w:id="3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35"/>
    <w:bookmarkStart w:name="z40" w:id="3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6"/>
    <w:bookmarkStart w:name="z41" w:id="3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7"/>
    <w:bookmarkStart w:name="z42" w:id="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8"/>
    <w:bookmarkStart w:name="z43" w:id="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9"/>
    <w:bookmarkStart w:name="z44" w:id="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0"/>
    <w:bookmarkStart w:name="z45" w:id="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1"/>
    <w:bookmarkStart w:name="z46" w:id="4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42"/>
    <w:bookmarkStart w:name="z47" w:id="43"/>
    <w:p>
      <w:pPr>
        <w:spacing w:after="0"/>
        <w:ind w:left="0"/>
        <w:jc w:val="both"/>
      </w:pPr>
      <w:r>
        <w:rPr>
          <w:rFonts w:ascii="Times New Roman"/>
          <w:b w:val="false"/>
          <w:i w:val="false"/>
          <w:color w:val="000000"/>
          <w:sz w:val="28"/>
        </w:rPr>
        <w:t>
      "12. Әлеуметтік көмек көрсетуге жұмсалатын шығыстарды қаржыландыру Ұлытау ауданының бюджетінде көзделген, ағымдағы қаржы жылына арналған қаражат шегінде жүзеге асырылады.</w:t>
      </w:r>
    </w:p>
    <w:bookmarkEnd w:id="43"/>
    <w:bookmarkStart w:name="z48" w:id="4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44"/>
    <w:bookmarkStart w:name="z49" w:id="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45"/>
    <w:bookmarkStart w:name="z50" w:id="46"/>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46"/>
    <w:bookmarkStart w:name="z51" w:id="47"/>
    <w:p>
      <w:pPr>
        <w:spacing w:after="0"/>
        <w:ind w:left="0"/>
        <w:jc w:val="both"/>
      </w:pPr>
      <w:r>
        <w:rPr>
          <w:rFonts w:ascii="Times New Roman"/>
          <w:b w:val="false"/>
          <w:i w:val="false"/>
          <w:color w:val="000000"/>
          <w:sz w:val="28"/>
        </w:rPr>
        <w:t>
      "13. Мынадай:</w:t>
      </w:r>
    </w:p>
    <w:bookmarkEnd w:id="47"/>
    <w:bookmarkStart w:name="z52" w:id="48"/>
    <w:p>
      <w:pPr>
        <w:spacing w:after="0"/>
        <w:ind w:left="0"/>
        <w:jc w:val="both"/>
      </w:pPr>
      <w:r>
        <w:rPr>
          <w:rFonts w:ascii="Times New Roman"/>
          <w:b w:val="false"/>
          <w:i w:val="false"/>
          <w:color w:val="000000"/>
          <w:sz w:val="28"/>
        </w:rPr>
        <w:t>
      1) алушы қайтыс болған;</w:t>
      </w:r>
    </w:p>
    <w:bookmarkEnd w:id="48"/>
    <w:bookmarkStart w:name="z53" w:id="49"/>
    <w:p>
      <w:pPr>
        <w:spacing w:after="0"/>
        <w:ind w:left="0"/>
        <w:jc w:val="both"/>
      </w:pPr>
      <w:r>
        <w:rPr>
          <w:rFonts w:ascii="Times New Roman"/>
          <w:b w:val="false"/>
          <w:i w:val="false"/>
          <w:color w:val="000000"/>
          <w:sz w:val="28"/>
        </w:rPr>
        <w:t>
      2) алушы тұрақты тұру үшін Ұлытау ауданынан тыс кеткен;</w:t>
      </w:r>
    </w:p>
    <w:bookmarkEnd w:id="49"/>
    <w:bookmarkStart w:name="z54" w:id="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50"/>
    <w:bookmarkStart w:name="z55" w:id="5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1"/>
    <w:bookmarkStart w:name="z56" w:id="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2"/>
    <w:bookmarkStart w:name="z57" w:id="53"/>
    <w:p>
      <w:pPr>
        <w:spacing w:after="0"/>
        <w:ind w:left="0"/>
        <w:jc w:val="both"/>
      </w:pPr>
      <w:r>
        <w:rPr>
          <w:rFonts w:ascii="Times New Roman"/>
          <w:b w:val="false"/>
          <w:i w:val="false"/>
          <w:color w:val="000000"/>
          <w:sz w:val="28"/>
        </w:rPr>
        <w:t xml:space="preserve">
      Осы тармақтың 3) тармақшасы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53"/>
    <w:bookmarkStart w:name="z58" w:id="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4"/>
    <w:bookmarkStart w:name="z59" w:id="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5"/>
    <w:bookmarkStart w:name="z60" w:id="56"/>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