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d86c" w14:textId="3a3d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әкімдігінің кейбір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әкімдігінің 2024 жылғы 29 қазандағы № 39/01 қаулысы. Ұлытау облысының Әділет департаментінде 2024 жылғы 29 қазанда № 152-20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ауданы әкімдігінің кейбір қаулыларының күші жойылды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 әкімдігінің күші жойылған кейбір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әкімдігінің "Ұлытау ауданының түлектеріне арналған Жастар практикасын ұйымдастыру туралы" 2009 жылғы 29 мамырдағы № 09/05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8-16-45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ауданы әкімдігінің "Ұлытау ауданының түлектеріне арналған Жастар практикасын ұйымдастыру туралы" 2010 жылғы 23 сәуірдегі № 07/01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8-16-58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Ұлытау ауданы әкімдігінің "Мақсатты топтағы жұмыссыздарды жұмыспен қамтамасыз ету мақсатында әлеуметтік жұмыс орындарын ұйымдастыру туралы" 2010 жылғы 23 сәуірдегі № 07/02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8-16-57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