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2091" w14:textId="5ec2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Ұлытау аудандық мәслихатының 2024 жылғы 5 наурыздағы № 109 шешімі. Ұлытау облысының Әділет департаментінде 2024 жылғы 12 наурызда № 108-20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Ұлытау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Ұлытау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Ұлытау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Ұлытау ауданы әкімінің шешімімен құрылатын комиссия;</w:t>
      </w:r>
    </w:p>
    <w:bookmarkEnd w:id="9"/>
    <w:bookmarkStart w:name="z101" w:id="10"/>
    <w:p>
      <w:pPr>
        <w:spacing w:after="0"/>
        <w:ind w:left="0"/>
        <w:jc w:val="both"/>
      </w:pPr>
      <w:r>
        <w:rPr>
          <w:rFonts w:ascii="Times New Roman"/>
          <w:b w:val="false"/>
          <w:i w:val="false"/>
          <w:color w:val="000000"/>
          <w:sz w:val="28"/>
        </w:rPr>
        <w:t>
      3) әлеуметтік көмек – Ұлытау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02" w:id="11"/>
    <w:p>
      <w:pPr>
        <w:spacing w:after="0"/>
        <w:ind w:left="0"/>
        <w:jc w:val="both"/>
      </w:pPr>
      <w:r>
        <w:rPr>
          <w:rFonts w:ascii="Times New Roman"/>
          <w:b w:val="false"/>
          <w:i w:val="false"/>
          <w:color w:val="000000"/>
          <w:sz w:val="28"/>
        </w:rPr>
        <w:t>
      4) әлеуметтік көмек көрсету жөніндегі уәкілетті орган – "Ұлытау ауданының жұмыспен қамту және әлеуметтік бағдарламалар бөлімі" мемлекеттік мекемесі;</w:t>
      </w:r>
    </w:p>
    <w:bookmarkEnd w:id="11"/>
    <w:bookmarkStart w:name="z103"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104"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Start w:name="z15"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6" w:id="15"/>
    <w:p>
      <w:pPr>
        <w:spacing w:after="0"/>
        <w:ind w:left="0"/>
        <w:jc w:val="both"/>
      </w:pPr>
      <w:r>
        <w:rPr>
          <w:rFonts w:ascii="Times New Roman"/>
          <w:b w:val="false"/>
          <w:i w:val="false"/>
          <w:color w:val="000000"/>
          <w:sz w:val="28"/>
        </w:rPr>
        <w:t>
      9) уәкілетті мемлекеттік орган – Қазақстан Республикасының Еңбек және халықты әлеуметтік қорғау министрлігі;</w:t>
      </w:r>
    </w:p>
    <w:bookmarkEnd w:id="15"/>
    <w:bookmarkStart w:name="z17"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18" w:id="17"/>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19" w:id="18"/>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20" w:id="19"/>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24" w:id="2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1"/>
    <w:bookmarkStart w:name="z25"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6" w:id="23"/>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3"/>
    <w:bookmarkStart w:name="z27" w:id="24"/>
    <w:p>
      <w:pPr>
        <w:spacing w:after="0"/>
        <w:ind w:left="0"/>
        <w:jc w:val="both"/>
      </w:pPr>
      <w:r>
        <w:rPr>
          <w:rFonts w:ascii="Times New Roman"/>
          <w:b w:val="false"/>
          <w:i w:val="false"/>
          <w:color w:val="000000"/>
          <w:sz w:val="28"/>
        </w:rPr>
        <w:t>
      1) 1-2 қаңтар – Жаңа жыл:</w:t>
      </w:r>
    </w:p>
    <w:bookmarkEnd w:id="24"/>
    <w:bookmarkStart w:name="z28" w:id="25"/>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5"/>
    <w:bookmarkStart w:name="z29" w:id="2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6"/>
    <w:bookmarkStart w:name="z99"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Start w:name="z37" w:id="28"/>
    <w:p>
      <w:pPr>
        <w:spacing w:after="0"/>
        <w:ind w:left="0"/>
        <w:jc w:val="both"/>
      </w:pPr>
      <w:r>
        <w:rPr>
          <w:rFonts w:ascii="Times New Roman"/>
          <w:b w:val="false"/>
          <w:i w:val="false"/>
          <w:color w:val="000000"/>
          <w:sz w:val="28"/>
        </w:rPr>
        <w:t>
      3) 8 наурыз – Халықаралық әйелдер күні:</w:t>
      </w:r>
    </w:p>
    <w:bookmarkEnd w:id="28"/>
    <w:bookmarkStart w:name="z38" w:id="2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29"/>
    <w:bookmarkStart w:name="z39" w:id="30"/>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0"/>
    <w:bookmarkStart w:name="z40" w:id="31"/>
    <w:p>
      <w:pPr>
        <w:spacing w:after="0"/>
        <w:ind w:left="0"/>
        <w:jc w:val="both"/>
      </w:pPr>
      <w:r>
        <w:rPr>
          <w:rFonts w:ascii="Times New Roman"/>
          <w:b w:val="false"/>
          <w:i w:val="false"/>
          <w:color w:val="000000"/>
          <w:sz w:val="28"/>
        </w:rPr>
        <w:t>
      4) 7 мамыр - Отан қорғаушы күні:</w:t>
      </w:r>
    </w:p>
    <w:bookmarkEnd w:id="31"/>
    <w:bookmarkStart w:name="z41"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2"/>
    <w:bookmarkStart w:name="z42"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3"/>
    <w:bookmarkStart w:name="z43"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4"/>
    <w:bookmarkStart w:name="z44"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35"/>
    <w:bookmarkStart w:name="z45"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36"/>
    <w:bookmarkStart w:name="z46"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37"/>
    <w:bookmarkStart w:name="z47"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38"/>
    <w:bookmarkStart w:name="z48"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39"/>
    <w:bookmarkStart w:name="z115"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0"/>
    <w:bookmarkStart w:name="z49" w:id="41"/>
    <w:p>
      <w:pPr>
        <w:spacing w:after="0"/>
        <w:ind w:left="0"/>
        <w:jc w:val="both"/>
      </w:pPr>
      <w:r>
        <w:rPr>
          <w:rFonts w:ascii="Times New Roman"/>
          <w:b w:val="false"/>
          <w:i w:val="false"/>
          <w:color w:val="000000"/>
          <w:sz w:val="28"/>
        </w:rPr>
        <w:t>
      5) 9 мамыр – Жеңіс күні:</w:t>
      </w:r>
    </w:p>
    <w:bookmarkEnd w:id="41"/>
    <w:bookmarkStart w:name="z50" w:id="42"/>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2"/>
    <w:bookmarkStart w:name="z51"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3"/>
    <w:bookmarkStart w:name="z52"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44"/>
    <w:bookmarkStart w:name="z53"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45"/>
    <w:bookmarkStart w:name="z54"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46"/>
    <w:bookmarkStart w:name="z55" w:id="47"/>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47"/>
    <w:bookmarkStart w:name="z56"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49"/>
    <w:bookmarkStart w:name="z58" w:id="50"/>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0"/>
    <w:bookmarkStart w:name="z59" w:id="51"/>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1"/>
    <w:bookmarkStart w:name="z60" w:id="52"/>
    <w:p>
      <w:pPr>
        <w:spacing w:after="0"/>
        <w:ind w:left="0"/>
        <w:jc w:val="both"/>
      </w:pPr>
      <w:r>
        <w:rPr>
          <w:rFonts w:ascii="Times New Roman"/>
          <w:b w:val="false"/>
          <w:i w:val="false"/>
          <w:color w:val="000000"/>
          <w:sz w:val="28"/>
        </w:rPr>
        <w:t>
      7) 1 қазан - Қарттар күні:</w:t>
      </w:r>
    </w:p>
    <w:bookmarkEnd w:id="52"/>
    <w:bookmarkStart w:name="z61" w:id="53"/>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3"/>
    <w:bookmarkStart w:name="z62" w:id="5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4"/>
    <w:bookmarkStart w:name="z63" w:id="55"/>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55"/>
    <w:bookmarkStart w:name="z64" w:id="56"/>
    <w:p>
      <w:pPr>
        <w:spacing w:after="0"/>
        <w:ind w:left="0"/>
        <w:jc w:val="both"/>
      </w:pPr>
      <w:r>
        <w:rPr>
          <w:rFonts w:ascii="Times New Roman"/>
          <w:b w:val="false"/>
          <w:i w:val="false"/>
          <w:color w:val="000000"/>
          <w:sz w:val="28"/>
        </w:rPr>
        <w:t>
      9) 16 желтоқсан – Тәуелсіздік күні:</w:t>
      </w:r>
    </w:p>
    <w:bookmarkEnd w:id="56"/>
    <w:bookmarkStart w:name="z65" w:id="57"/>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29.04.2025 </w:t>
      </w:r>
      <w:r>
        <w:rPr>
          <w:rFonts w:ascii="Times New Roman"/>
          <w:b w:val="false"/>
          <w:i w:val="false"/>
          <w:color w:val="000000"/>
          <w:sz w:val="28"/>
        </w:rPr>
        <w:t>№ 200</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58"/>
    <w:bookmarkStart w:name="z105" w:id="59"/>
    <w:p>
      <w:pPr>
        <w:spacing w:after="0"/>
        <w:ind w:left="0"/>
        <w:jc w:val="both"/>
      </w:pPr>
      <w:r>
        <w:rPr>
          <w:rFonts w:ascii="Times New Roman"/>
          <w:b w:val="false"/>
          <w:i w:val="false"/>
          <w:color w:val="000000"/>
          <w:sz w:val="28"/>
        </w:rPr>
        <w:t xml:space="preserve">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w:t>
      </w:r>
    </w:p>
    <w:bookmarkEnd w:id="59"/>
    <w:bookmarkStart w:name="z116" w:id="60"/>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0"/>
    <w:bookmarkStart w:name="z117" w:id="6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1"/>
    <w:bookmarkStart w:name="z106" w:id="62"/>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2"/>
    <w:bookmarkStart w:name="z107" w:id="63"/>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3"/>
    <w:bookmarkStart w:name="z108" w:id="64"/>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4"/>
    <w:bookmarkStart w:name="z109" w:id="65"/>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5"/>
    <w:bookmarkStart w:name="z110" w:id="66"/>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66"/>
    <w:bookmarkStart w:name="z111" w:id="67"/>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67"/>
    <w:bookmarkStart w:name="z112" w:id="68"/>
    <w:p>
      <w:pPr>
        <w:spacing w:after="0"/>
        <w:ind w:left="0"/>
        <w:jc w:val="both"/>
      </w:pPr>
      <w:r>
        <w:rPr>
          <w:rFonts w:ascii="Times New Roman"/>
          <w:b w:val="false"/>
          <w:i w:val="false"/>
          <w:color w:val="000000"/>
          <w:sz w:val="28"/>
        </w:rPr>
        <w:t>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12-тармағының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68"/>
    <w:bookmarkStart w:name="z113" w:id="69"/>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 – 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69"/>
    <w:bookmarkStart w:name="z114" w:id="70"/>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1"/>
    <w:bookmarkStart w:name="z77" w:id="72"/>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2"/>
    <w:bookmarkStart w:name="z78" w:id="7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3"/>
    <w:bookmarkStart w:name="z79" w:id="74"/>
    <w:p>
      <w:pPr>
        <w:spacing w:after="0"/>
        <w:ind w:left="0"/>
        <w:jc w:val="left"/>
      </w:pPr>
      <w:r>
        <w:rPr>
          <w:rFonts w:ascii="Times New Roman"/>
          <w:b/>
          <w:i w:val="false"/>
          <w:color w:val="000000"/>
        </w:rPr>
        <w:t xml:space="preserve"> 3-тарау. Әлеуметтік көмек көрсету тәртібі</w:t>
      </w:r>
    </w:p>
    <w:bookmarkEnd w:id="74"/>
    <w:bookmarkStart w:name="z80" w:id="75"/>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5"/>
    <w:bookmarkStart w:name="z81" w:id="76"/>
    <w:p>
      <w:pPr>
        <w:spacing w:after="0"/>
        <w:ind w:left="0"/>
        <w:jc w:val="both"/>
      </w:pPr>
      <w:r>
        <w:rPr>
          <w:rFonts w:ascii="Times New Roman"/>
          <w:b w:val="false"/>
          <w:i w:val="false"/>
          <w:color w:val="000000"/>
          <w:sz w:val="28"/>
        </w:rPr>
        <w:t xml:space="preserve">
      10. Мереке күндері мен атаулы күндерге орай әлеуметтік көмек алушылардың өтініштері талап етілмей көрсетіледі. </w:t>
      </w:r>
    </w:p>
    <w:bookmarkEnd w:id="76"/>
    <w:bookmarkStart w:name="z82" w:id="77"/>
    <w:p>
      <w:pPr>
        <w:spacing w:after="0"/>
        <w:ind w:left="0"/>
        <w:jc w:val="both"/>
      </w:pPr>
      <w:r>
        <w:rPr>
          <w:rFonts w:ascii="Times New Roman"/>
          <w:b w:val="false"/>
          <w:i w:val="false"/>
          <w:color w:val="000000"/>
          <w:sz w:val="28"/>
        </w:rPr>
        <w:t>
      Әлеуметтік көмекті алушылардың санаттарын Ұлытау ауданының әкімдігі айқындайды.</w:t>
      </w:r>
    </w:p>
    <w:bookmarkEnd w:id="77"/>
    <w:bookmarkStart w:name="z118" w:id="7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79"/>
    <w:bookmarkStart w:name="z31" w:id="8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0"/>
    <w:bookmarkStart w:name="z32" w:id="8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1"/>
    <w:bookmarkStart w:name="z33" w:id="8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2"/>
    <w:bookmarkStart w:name="z34" w:id="8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3"/>
    <w:bookmarkStart w:name="z35" w:id="8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4"/>
    <w:bookmarkStart w:name="z36" w:id="8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5"/>
    <w:bookmarkStart w:name="z119" w:id="8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6"/>
    <w:bookmarkStart w:name="z120" w:id="8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7"/>
    <w:bookmarkStart w:name="z121" w:id="8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8"/>
    <w:bookmarkStart w:name="z122" w:id="8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9"/>
    <w:bookmarkStart w:name="z123" w:id="9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0"/>
    <w:bookmarkStart w:name="z124" w:id="9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1"/>
    <w:bookmarkStart w:name="z125" w:id="9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2"/>
    <w:bookmarkStart w:name="z126" w:id="9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3"/>
    <w:bookmarkStart w:name="z127" w:id="9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95"/>
    <w:p>
      <w:pPr>
        <w:spacing w:after="0"/>
        <w:ind w:left="0"/>
        <w:jc w:val="both"/>
      </w:pPr>
      <w:r>
        <w:rPr>
          <w:rFonts w:ascii="Times New Roman"/>
          <w:b w:val="false"/>
          <w:i w:val="false"/>
          <w:color w:val="000000"/>
          <w:sz w:val="28"/>
        </w:rPr>
        <w:t>
      12. Әлеуметтік көмек көрсетуге жұмсалатын шығыстарды қаржыландыру Ұлытау ауданының бюджетінде көзделген, ағымдағы қаржы жылына арналған қаражат шегінде жүзеге асырылады.</w:t>
      </w:r>
    </w:p>
    <w:bookmarkEnd w:id="95"/>
    <w:bookmarkStart w:name="z128" w:id="9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6"/>
    <w:bookmarkStart w:name="z129" w:id="9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13. Мынадай:</w:t>
      </w:r>
    </w:p>
    <w:bookmarkEnd w:id="98"/>
    <w:bookmarkStart w:name="z86" w:id="99"/>
    <w:p>
      <w:pPr>
        <w:spacing w:after="0"/>
        <w:ind w:left="0"/>
        <w:jc w:val="both"/>
      </w:pPr>
      <w:r>
        <w:rPr>
          <w:rFonts w:ascii="Times New Roman"/>
          <w:b w:val="false"/>
          <w:i w:val="false"/>
          <w:color w:val="000000"/>
          <w:sz w:val="28"/>
        </w:rPr>
        <w:t>
      1) алушы қайтыс болған;</w:t>
      </w:r>
    </w:p>
    <w:bookmarkEnd w:id="99"/>
    <w:bookmarkStart w:name="z87" w:id="100"/>
    <w:p>
      <w:pPr>
        <w:spacing w:after="0"/>
        <w:ind w:left="0"/>
        <w:jc w:val="both"/>
      </w:pPr>
      <w:r>
        <w:rPr>
          <w:rFonts w:ascii="Times New Roman"/>
          <w:b w:val="false"/>
          <w:i w:val="false"/>
          <w:color w:val="000000"/>
          <w:sz w:val="28"/>
        </w:rPr>
        <w:t>
      2) алушы тұрақты тұру үшін Ұлытау ауданынан тыс кеткен;</w:t>
      </w:r>
    </w:p>
    <w:bookmarkEnd w:id="100"/>
    <w:bookmarkStart w:name="z88" w:id="10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1"/>
    <w:bookmarkStart w:name="z89" w:id="10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2"/>
    <w:bookmarkStart w:name="z90" w:id="10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3"/>
    <w:bookmarkStart w:name="z130" w:id="10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4"/>
    <w:bookmarkStart w:name="z131" w:id="10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05"/>
    <w:bookmarkStart w:name="z132" w:id="10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1" w:id="107"/>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7"/>
    <w:bookmarkStart w:name="z92" w:id="108"/>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2 қосымша</w:t>
            </w:r>
          </w:p>
        </w:tc>
      </w:tr>
    </w:tbl>
    <w:bookmarkStart w:name="z94" w:id="109"/>
    <w:p>
      <w:pPr>
        <w:spacing w:after="0"/>
        <w:ind w:left="0"/>
        <w:jc w:val="left"/>
      </w:pPr>
      <w:r>
        <w:rPr>
          <w:rFonts w:ascii="Times New Roman"/>
          <w:b/>
          <w:i w:val="false"/>
          <w:color w:val="000000"/>
        </w:rPr>
        <w:t xml:space="preserve"> Ұлытау аудандық мәслихатының кейбір күші жойылған шешімдерінің тізбесі</w:t>
      </w:r>
    </w:p>
    <w:bookmarkEnd w:id="109"/>
    <w:bookmarkStart w:name="z95" w:id="110"/>
    <w:p>
      <w:pPr>
        <w:spacing w:after="0"/>
        <w:ind w:left="0"/>
        <w:jc w:val="both"/>
      </w:pPr>
      <w:r>
        <w:rPr>
          <w:rFonts w:ascii="Times New Roman"/>
          <w:b w:val="false"/>
          <w:i w:val="false"/>
          <w:color w:val="000000"/>
          <w:sz w:val="28"/>
        </w:rPr>
        <w:t xml:space="preserve">
      1.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Ұлытау аудандық мәслихатының 2016 жылғы 12 қазандағы № 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№4014 болып тіркелген);</w:t>
      </w:r>
    </w:p>
    <w:bookmarkEnd w:id="110"/>
    <w:bookmarkStart w:name="z96" w:id="111"/>
    <w:p>
      <w:pPr>
        <w:spacing w:after="0"/>
        <w:ind w:left="0"/>
        <w:jc w:val="both"/>
      </w:pPr>
      <w:r>
        <w:rPr>
          <w:rFonts w:ascii="Times New Roman"/>
          <w:b w:val="false"/>
          <w:i w:val="false"/>
          <w:color w:val="000000"/>
          <w:sz w:val="28"/>
        </w:rPr>
        <w:t xml:space="preserve">
      2.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Ұлытау аудандық мәслихатының 2017 жылғы 11 қазандағы № 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№4428 болып тіркелген);</w:t>
      </w:r>
    </w:p>
    <w:bookmarkEnd w:id="111"/>
    <w:bookmarkStart w:name="z97" w:id="112"/>
    <w:p>
      <w:pPr>
        <w:spacing w:after="0"/>
        <w:ind w:left="0"/>
        <w:jc w:val="both"/>
      </w:pPr>
      <w:r>
        <w:rPr>
          <w:rFonts w:ascii="Times New Roman"/>
          <w:b w:val="false"/>
          <w:i w:val="false"/>
          <w:color w:val="000000"/>
          <w:sz w:val="28"/>
        </w:rPr>
        <w:t xml:space="preserve">
      3.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 Ұлытау аудандық мәслихатының 2019 жылғы 30 желтоқсандағы №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№5680 болып тіркелген);</w:t>
      </w:r>
    </w:p>
    <w:bookmarkEnd w:id="112"/>
    <w:bookmarkStart w:name="z98" w:id="113"/>
    <w:p>
      <w:pPr>
        <w:spacing w:after="0"/>
        <w:ind w:left="0"/>
        <w:jc w:val="both"/>
      </w:pPr>
      <w:r>
        <w:rPr>
          <w:rFonts w:ascii="Times New Roman"/>
          <w:b w:val="false"/>
          <w:i w:val="false"/>
          <w:color w:val="000000"/>
          <w:sz w:val="28"/>
        </w:rPr>
        <w:t xml:space="preserve">
      4.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Ұлытау аудандық мәслихатының 2021 жылғы 25 қарашадағы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26094 болып тіркелген).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