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c950" w14:textId="981c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ауданының жалпыға ортақ пайдаланылатын аудандық маңызы бар автомобиль жолдарының тізбесі,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ауданының әкімдігінің 2024 жылғы 20 ақпандағы № 06/01 қаулысы. Ұлытау облысының Әділет департаментінде 2024 жылғы 26 ақпанда № 99-20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"Автомобиль жолдары туралы"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ауданының жалпыға ортақ пайдаланылатын аудандық маңызы бар автомобиль жолдарының тізбесі,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Ұлытау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"Ұлытау облысының жолаушылар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көлігі және автомобиль жолдары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 мекемесі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жалпыға ортақ пайдаланылатын аудандық маңызы бар автомобиль жолдарының тізбесі, атаулары мен индекстері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KQ-UA-01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ауылына кіреберіс, 0-44 шақырым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KQ-UA-02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ауылына кіреберіс, 0-40 шақырым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KQ-UA-03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ауылына кіреберіс, 0-32 шақырым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KQ-UA-04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ауылына кіреберіс, 0-20 шақырым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KQ-UA-05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ауылына кіреберіс, 0-21,27 шақырым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KQ-UA-06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Сарлық ауылына кіреберіс, 0-30 шақырым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KQ-UA-07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ауылына кіреберіс, 0-27 шақырым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