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337a" w14:textId="dd73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ауданының елді мекендерінің жерін аймақтарға бөлу жобасын (схемасын), бағалау аймақтарының шекаралары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2024 жылғы 25 желтоқсандағы № 23/146 шешімі. Ұлытау облысының Әділет департаментінде 2024 жылғы 27 желтоқсанда № 166-20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ауданының елді мекендерінің жерін аймақтарға бөлу жобасы (схемасы)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Жаңаарқа ауданының елді мекендерінің бағалау аймақтарының шекаралары және жер учаскелері үшін төлемақының базалық ставкаларына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ауданының елді мекендерінің жерін аймақтарға бөлу жобасы (схемасы)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ауданының елді мекендерінің бағалау аймақтарының шекаралары және жер учаскелері үшін төлемақының базалық ставкаларына түзету коэффициенттері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шекаралары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кентінің 1, 2, 3, 4, 5 есептік орамдар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кентінің 1, 2, 3, 4 есептік орамдар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Мұқажан Жұмажанов атындағы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Мұқажан Жұмажанов атындағы ауыл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Байғұл ауылы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Ақтайлақ ауылы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Қарамола ауылы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тарау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ауылы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Ақшағат ауылы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2 ауылы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Ескене ауылы, Талдыбұлақ ауылы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ауылы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тарау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Жомарт станциясы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ауылы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тарау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ауылы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ауылы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Мыңадыр станциясы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ауылы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 ауылы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ауылы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Айшырақ ауылы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ауылы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Кенжебай-Самай ауылы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