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7e61" w14:textId="d6c7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2024 жылғы 20 ақпандағы № 14/92 шешімі. Ұлытау облысының Әділет департаментінде 2024 жылғы 26 ақпанда № 100-20 болып тіркелді. Күші жойылды - Ұлытау облысы Жаңаарқа аудандық мәслихатының 2026 жылғы 22 сәуірдегі № 41/228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Ұлытау облысы Жаңаарқа аудандық мәслихатының 22.04.2026 </w:t>
      </w:r>
      <w:r>
        <w:rPr>
          <w:rFonts w:ascii="Times New Roman"/>
          <w:b w:val="false"/>
          <w:i w:val="false"/>
          <w:color w:val="ff0000"/>
          <w:sz w:val="28"/>
        </w:rPr>
        <w:t>№ 41/228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жатады).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Жаңаарқа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пайыздан 2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