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e3811" w14:textId="44e3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2020 жылғы 24 маусымдағы № 410 "Тұрғын үй сертификаттарының мөлшерін және алушылар санатының тізбесін айқындау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Қаражал қалалық мәслихатының 2024 жылғы 27 желтоқсандағы № 224 шешімі. Ұлытау облысының Әділет департаментінде 2024 жылғы 27 желтоқсанда № 170-20 болып тіркелді. Күші жойылды - Ұлытау облысы Қаражал қалалық мәслихатының 2025 жылғы 17 наурыздағы № 248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Ұлытау облысы Қаражал қалалық мәслихатының 17.03.2025 </w:t>
      </w:r>
      <w:r>
        <w:rPr>
          <w:rFonts w:ascii="Times New Roman"/>
          <w:b w:val="false"/>
          <w:i w:val="false"/>
          <w:color w:val="ff0000"/>
          <w:sz w:val="28"/>
        </w:rPr>
        <w:t>№ 248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(оның 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Қаражал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Қаражал қалалық мәслихатының "Тұрғын үй сертификаттарының мөлшерін және алушылар санатының тізбесін айқындау туралы" 2020 жылғы 24 маусымдағы №410 (Нормативтік құқықтық актілерді мемлекеттік тіркеу тізілімінде №5917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маусымдағы №410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сертификаттарын алушылар санатының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және екінші топтардағы мүгедектігі бар адамдар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балалары бар немесе оларды тәрбиелеп отырған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алқа", "Күміс алқа" алқаларымен наградталған немесе бұрын "Батыр ана" атағын алған, сондай-ақ I және II дәрежелі "Ана даңқы" ордендерімен наградталған көпбалалы аналар, көпбалалы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емес отбасылар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және жұмыспен қамту статистикасы бойынша статистикалық байқауларды талдау негізінде, сондай-ақ Қазақстан Республикасы Еңбек және халықты әлеуметтік қорғау министрінің 2023 жылғы 20 мамырдағы № 161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бекітілген Еңбек ресурстарын болжаудың ұлттық жүйесін қалыптастыру және оның нәтижелерін пайдалану қағидаларына (Нормативтік құқықтық актілерді мемлекеттік тіркеу тізілімінде № 32546 болып тіркелген) сәйкес құрылатын еңбек ресурстарының болжамы есепке алумен, денсаулық сақтау, білім беру, мәдениет, спорт саласындағы және өзге де салаларындағы бюджеттiк ұйымдарының қажетті мамандары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