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808af" w14:textId="b180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қаласында тұрғын үй көмегін көрсетудің мөлшері мен Қағидаларын бекіту туралы</w:t>
      </w:r>
    </w:p>
    <w:p>
      <w:pPr>
        <w:spacing w:after="0"/>
        <w:ind w:left="0"/>
        <w:jc w:val="both"/>
      </w:pPr>
      <w:r>
        <w:rPr>
          <w:rFonts w:ascii="Times New Roman"/>
          <w:b w:val="false"/>
          <w:i w:val="false"/>
          <w:color w:val="000000"/>
          <w:sz w:val="28"/>
        </w:rPr>
        <w:t>Ұлытау облысы Қаражал қалалық мәслихатының 2024 жылғы 23 мамырдағы № 159 шешімі. Ұлытау облысының Әділет департаментінде 2024 жылғы 5 маусымда № 123-20 болып тіркелді.</w:t>
      </w:r>
    </w:p>
    <w:p>
      <w:pPr>
        <w:spacing w:after="0"/>
        <w:ind w:left="0"/>
        <w:jc w:val="both"/>
      </w:pPr>
      <w:r>
        <w:rPr>
          <w:rFonts w:ascii="Times New Roman"/>
          <w:b w:val="false"/>
          <w:i w:val="false"/>
          <w:color w:val="ff0000"/>
          <w:sz w:val="28"/>
        </w:rPr>
        <w:t xml:space="preserve">
      Ескерту. Атауы жаңа редакцияда - Ұлытау облысы Қаражал қалалық мәслихатының 25.12.2025 </w:t>
      </w:r>
      <w:r>
        <w:rPr>
          <w:rFonts w:ascii="Times New Roman"/>
          <w:b w:val="false"/>
          <w:i w:val="false"/>
          <w:color w:val="ff0000"/>
          <w:sz w:val="28"/>
        </w:rPr>
        <w:t>№ 335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№33763 болып тіркелген) сәйкес, Қаражал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Қаражал қаласында тұрғын үй көмегін көрсетудің мөлшері мен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Ұлытау облысы Қаражал қалалық мәслихатының 25.12.2025 </w:t>
      </w:r>
      <w:r>
        <w:rPr>
          <w:rFonts w:ascii="Times New Roman"/>
          <w:b w:val="false"/>
          <w:i w:val="false"/>
          <w:color w:val="000000"/>
          <w:sz w:val="28"/>
        </w:rPr>
        <w:t>№ 335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Қаражал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2024 жылғы 23 мамырдағы</w:t>
            </w:r>
            <w:r>
              <w:br/>
            </w:r>
            <w:r>
              <w:rPr>
                <w:rFonts w:ascii="Times New Roman"/>
                <w:b w:val="false"/>
                <w:i w:val="false"/>
                <w:color w:val="000000"/>
                <w:sz w:val="20"/>
              </w:rPr>
              <w:t>№ 159</w:t>
            </w:r>
            <w:r>
              <w:br/>
            </w:r>
            <w:r>
              <w:rPr>
                <w:rFonts w:ascii="Times New Roman"/>
                <w:b w:val="false"/>
                <w:i w:val="false"/>
                <w:color w:val="000000"/>
                <w:sz w:val="20"/>
              </w:rPr>
              <w:t>шешіміне 1-қосымша</w:t>
            </w:r>
          </w:p>
        </w:tc>
      </w:tr>
    </w:tbl>
    <w:bookmarkStart w:name="z10" w:id="4"/>
    <w:p>
      <w:pPr>
        <w:spacing w:after="0"/>
        <w:ind w:left="0"/>
        <w:jc w:val="left"/>
      </w:pPr>
      <w:r>
        <w:rPr>
          <w:rFonts w:ascii="Times New Roman"/>
          <w:b/>
          <w:i w:val="false"/>
          <w:color w:val="000000"/>
        </w:rPr>
        <w:t xml:space="preserve"> Қаражал қаласында тұрғын үй көмегін көрсетудің мөлшері мен Қағидалары</w:t>
      </w:r>
    </w:p>
    <w:bookmarkEnd w:id="4"/>
    <w:p>
      <w:pPr>
        <w:spacing w:after="0"/>
        <w:ind w:left="0"/>
        <w:jc w:val="both"/>
      </w:pPr>
      <w:r>
        <w:rPr>
          <w:rFonts w:ascii="Times New Roman"/>
          <w:b w:val="false"/>
          <w:i w:val="false"/>
          <w:color w:val="ff0000"/>
          <w:sz w:val="28"/>
        </w:rPr>
        <w:t xml:space="preserve">
      Ескерту. 1-қосымшаның атауы жаңа редакцияда - Ұлытау облысы Қаражал қалалық мәслихатының 25.12.2025 </w:t>
      </w:r>
      <w:r>
        <w:rPr>
          <w:rFonts w:ascii="Times New Roman"/>
          <w:b w:val="false"/>
          <w:i w:val="false"/>
          <w:color w:val="ff0000"/>
          <w:sz w:val="28"/>
        </w:rPr>
        <w:t>№ 335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1" w:id="5"/>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Қаражал қаласында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2"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3"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4"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5" w:id="9"/>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6" w:id="10"/>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арасындағы айырма ретінде және аз қамтылған отбасылардың (азаматтардың) осы мақсаттарға жұмсайтын шығыстарының шекті жол берілетін деңгейі 6 пайыз мөлшерінде айқындалады.</w:t>
      </w:r>
    </w:p>
    <w:bookmarkEnd w:id="10"/>
    <w:bookmarkStart w:name="z17" w:id="11"/>
    <w:p>
      <w:pPr>
        <w:spacing w:after="0"/>
        <w:ind w:left="0"/>
        <w:jc w:val="both"/>
      </w:pPr>
      <w:r>
        <w:rPr>
          <w:rFonts w:ascii="Times New Roman"/>
          <w:b w:val="false"/>
          <w:i w:val="false"/>
          <w:color w:val="000000"/>
          <w:sz w:val="28"/>
        </w:rPr>
        <w:t>
      2. Тұрғын үй көмегін тағайындау "Қаражал қаласының жұмыспен қамту және әлеуметтік бағдарламалар бөлімі" мемлекеттік мекемесімен (бұдан әрі – уәкілетті орган) жүзеге асырылады.</w:t>
      </w:r>
    </w:p>
    <w:bookmarkEnd w:id="11"/>
    <w:bookmarkStart w:name="z18" w:id="12"/>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Тұрғын үй беру қағидалары) айқындалған тәртіппен есептеледі.</w:t>
      </w:r>
    </w:p>
    <w:bookmarkEnd w:id="12"/>
    <w:bookmarkStart w:name="z19" w:id="13"/>
    <w:p>
      <w:pPr>
        <w:spacing w:after="0"/>
        <w:ind w:left="0"/>
        <w:jc w:val="both"/>
      </w:pPr>
      <w:r>
        <w:rPr>
          <w:rFonts w:ascii="Times New Roman"/>
          <w:b w:val="false"/>
          <w:i w:val="false"/>
          <w:color w:val="000000"/>
          <w:sz w:val="28"/>
        </w:rPr>
        <w:t>
      4.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3"/>
    <w:bookmarkStart w:name="z20" w:id="14"/>
    <w:p>
      <w:pPr>
        <w:spacing w:after="0"/>
        <w:ind w:left="0"/>
        <w:jc w:val="both"/>
      </w:pPr>
      <w:r>
        <w:rPr>
          <w:rFonts w:ascii="Times New Roman"/>
          <w:b w:val="false"/>
          <w:i w:val="false"/>
          <w:color w:val="000000"/>
          <w:sz w:val="28"/>
        </w:rPr>
        <w:t>
      5. Тұрғын үй көмегінің мөлшерін көрсетілетін қызметті беруші мынадай нормалар шегінде есептейді:</w:t>
      </w:r>
    </w:p>
    <w:bookmarkEnd w:id="14"/>
    <w:bookmarkStart w:name="z21" w:id="15"/>
    <w:p>
      <w:pPr>
        <w:spacing w:after="0"/>
        <w:ind w:left="0"/>
        <w:jc w:val="both"/>
      </w:pPr>
      <w:r>
        <w:rPr>
          <w:rFonts w:ascii="Times New Roman"/>
          <w:b w:val="false"/>
          <w:i w:val="false"/>
          <w:color w:val="000000"/>
          <w:sz w:val="28"/>
        </w:rPr>
        <w:t>
      1) көп тұтынушылар үшін газбен жабдықтау жөніндегі коммуналдық қызметті тұтыну нормалары пәтерде бір адамға он бес текше метрден аспайды;</w:t>
      </w:r>
    </w:p>
    <w:bookmarkEnd w:id="15"/>
    <w:bookmarkStart w:name="z22" w:id="16"/>
    <w:p>
      <w:pPr>
        <w:spacing w:after="0"/>
        <w:ind w:left="0"/>
        <w:jc w:val="both"/>
      </w:pPr>
      <w:r>
        <w:rPr>
          <w:rFonts w:ascii="Times New Roman"/>
          <w:b w:val="false"/>
          <w:i w:val="false"/>
          <w:color w:val="000000"/>
          <w:sz w:val="28"/>
        </w:rPr>
        <w:t>
      тұрғын үйді жылытуға жеке тұрғын үйдің тұтынушылары үшін газбен жабдықтау жөніндегі коммуналдық қызметті тұтыну нормалары бір шаршы метрге он бес текше метрден аспайды;</w:t>
      </w:r>
    </w:p>
    <w:bookmarkEnd w:id="16"/>
    <w:p>
      <w:pPr>
        <w:spacing w:after="0"/>
        <w:ind w:left="0"/>
        <w:jc w:val="both"/>
      </w:pPr>
      <w:r>
        <w:rPr>
          <w:rFonts w:ascii="Times New Roman"/>
          <w:b w:val="false"/>
          <w:i w:val="false"/>
          <w:color w:val="000000"/>
          <w:sz w:val="28"/>
        </w:rPr>
        <w:t>
      2)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w:t>
      </w:r>
    </w:p>
    <w:p>
      <w:pPr>
        <w:spacing w:after="0"/>
        <w:ind w:left="0"/>
        <w:jc w:val="both"/>
      </w:pPr>
      <w:r>
        <w:rPr>
          <w:rFonts w:ascii="Times New Roman"/>
          <w:b w:val="false"/>
          <w:i w:val="false"/>
          <w:color w:val="000000"/>
          <w:sz w:val="28"/>
        </w:rPr>
        <w:t>
      3) тұтынушы үшін сумен жабдықтау және (немесе) су бұру қызметтерінің нормалары:</w:t>
      </w:r>
    </w:p>
    <w:p>
      <w:pPr>
        <w:spacing w:after="0"/>
        <w:ind w:left="0"/>
        <w:jc w:val="both"/>
      </w:pPr>
      <w:r>
        <w:rPr>
          <w:rFonts w:ascii="Times New Roman"/>
          <w:b w:val="false"/>
          <w:i w:val="false"/>
          <w:color w:val="000000"/>
          <w:sz w:val="28"/>
        </w:rPr>
        <w:t>
      бір адамға төрт текше метрден аспайтын суық су;</w:t>
      </w:r>
    </w:p>
    <w:p>
      <w:pPr>
        <w:spacing w:after="0"/>
        <w:ind w:left="0"/>
        <w:jc w:val="both"/>
      </w:pPr>
      <w:r>
        <w:rPr>
          <w:rFonts w:ascii="Times New Roman"/>
          <w:b w:val="false"/>
          <w:i w:val="false"/>
          <w:color w:val="000000"/>
          <w:sz w:val="28"/>
        </w:rPr>
        <w:t>
      бір адамға екі текше метрден аспайтын ыстық су;</w:t>
      </w:r>
    </w:p>
    <w:p>
      <w:pPr>
        <w:spacing w:after="0"/>
        <w:ind w:left="0"/>
        <w:jc w:val="both"/>
      </w:pPr>
      <w:r>
        <w:rPr>
          <w:rFonts w:ascii="Times New Roman"/>
          <w:b w:val="false"/>
          <w:i w:val="false"/>
          <w:color w:val="000000"/>
          <w:sz w:val="28"/>
        </w:rPr>
        <w:t>
      4) есептеу аспаптары бар тұтынушылар үшін жылумен жабдықтау қызметін тұтыну нормалары айына бір шаршы метрге нөл бүтін жиырма бес мың гигакалориядан аспайды.</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 27-бабының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облыс, республикалық маңызы бар қала, астана әкімдігі бекітетін бір шаршы метр үшін есептеу аспаптары жоқ тұтынушылар үшін жылумен жабдықтау қызметін тұтыну нормалары;</w:t>
      </w:r>
    </w:p>
    <w:bookmarkStart w:name="z23" w:id="17"/>
    <w:p>
      <w:pPr>
        <w:spacing w:after="0"/>
        <w:ind w:left="0"/>
        <w:jc w:val="both"/>
      </w:pPr>
      <w:r>
        <w:rPr>
          <w:rFonts w:ascii="Times New Roman"/>
          <w:b w:val="false"/>
          <w:i w:val="false"/>
          <w:color w:val="000000"/>
          <w:sz w:val="28"/>
        </w:rPr>
        <w:t>
      5) қатты тұрмыстық қалдықтарды жинау және әкету (қоқыс шығару) бір адамға алты жүз елу теңгеден аспайды;</w:t>
      </w:r>
    </w:p>
    <w:bookmarkEnd w:id="17"/>
    <w:bookmarkStart w:name="z24" w:id="18"/>
    <w:p>
      <w:pPr>
        <w:spacing w:after="0"/>
        <w:ind w:left="0"/>
        <w:jc w:val="both"/>
      </w:pPr>
      <w:r>
        <w:rPr>
          <w:rFonts w:ascii="Times New Roman"/>
          <w:b w:val="false"/>
          <w:i w:val="false"/>
          <w:color w:val="000000"/>
          <w:sz w:val="28"/>
        </w:rPr>
        <w:t>
      6) лифттерге қызмет көрсету бір пәтерге мың үш жүз теңгеден аспайды;</w:t>
      </w:r>
    </w:p>
    <w:bookmarkEnd w:id="18"/>
    <w:bookmarkStart w:name="z25" w:id="19"/>
    <w:p>
      <w:pPr>
        <w:spacing w:after="0"/>
        <w:ind w:left="0"/>
        <w:jc w:val="both"/>
      </w:pPr>
      <w:r>
        <w:rPr>
          <w:rFonts w:ascii="Times New Roman"/>
          <w:b w:val="false"/>
          <w:i w:val="false"/>
          <w:color w:val="000000"/>
          <w:sz w:val="28"/>
        </w:rPr>
        <w:t>
      7) телекоммуникация желісіне қосылған телефон үшін абоненттік төлемді ұлғайту бөлігінде байланыс қызметтері бір абонент үшін мың үш жүз тоқсан тоғыз теңгеден аспайды;</w:t>
      </w:r>
    </w:p>
    <w:bookmarkEnd w:id="19"/>
    <w:bookmarkStart w:name="z26" w:id="20"/>
    <w:p>
      <w:pPr>
        <w:spacing w:after="0"/>
        <w:ind w:left="0"/>
        <w:jc w:val="both"/>
      </w:pPr>
      <w:r>
        <w:rPr>
          <w:rFonts w:ascii="Times New Roman"/>
          <w:b w:val="false"/>
          <w:i w:val="false"/>
          <w:color w:val="000000"/>
          <w:sz w:val="28"/>
        </w:rPr>
        <w:t>
      8)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бір шаршы метр үшін алпыс теңгеден аспайтын шығыстар;</w:t>
      </w:r>
    </w:p>
    <w:bookmarkEnd w:id="20"/>
    <w:bookmarkStart w:name="z27" w:id="21"/>
    <w:p>
      <w:pPr>
        <w:spacing w:after="0"/>
        <w:ind w:left="0"/>
        <w:jc w:val="both"/>
      </w:pPr>
      <w:r>
        <w:rPr>
          <w:rFonts w:ascii="Times New Roman"/>
          <w:b w:val="false"/>
          <w:i w:val="false"/>
          <w:color w:val="000000"/>
          <w:sz w:val="28"/>
        </w:rPr>
        <w:t>
      9) мемлекеттік тұрғын үй қорынан тұрғын үйді пайдаланғаны үшін жалдау ақысы бір шаршы метр үшін жүз жиырма теңгеден аспайды;</w:t>
      </w:r>
    </w:p>
    <w:bookmarkEnd w:id="21"/>
    <w:bookmarkStart w:name="z28" w:id="22"/>
    <w:p>
      <w:pPr>
        <w:spacing w:after="0"/>
        <w:ind w:left="0"/>
        <w:jc w:val="both"/>
      </w:pPr>
      <w:r>
        <w:rPr>
          <w:rFonts w:ascii="Times New Roman"/>
          <w:b w:val="false"/>
          <w:i w:val="false"/>
          <w:color w:val="000000"/>
          <w:sz w:val="28"/>
        </w:rPr>
        <w:t>
      10) бір адамға арналған шаршы нормасы бір адамға он сегіз шаршы метр пайдалы алаң, бірақ жалғыз тұратын адам үшін нақты алынатын алаң отыз шаршы метрден аспайды.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Ұлытау облысы Қаражал қалалық мәслихатының 25.12.2025 </w:t>
      </w:r>
      <w:r>
        <w:rPr>
          <w:rFonts w:ascii="Times New Roman"/>
          <w:b w:val="false"/>
          <w:i w:val="false"/>
          <w:color w:val="000000"/>
          <w:sz w:val="28"/>
        </w:rPr>
        <w:t>№ 335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xml:space="preserve">
      6. Әлеуметтік тұрғыдан қорғалатын азаматтарға телекоммуникация қызметтерін көрсеткені үшін абоненттік төлем ақы тарифтерінің көтерілуіне өтемақы төлеу Қазақстан Республикасының Цифрлық даму, иновациялар және аэроғарыш өнеркәсібі министрінің 2023 жылғы 28 шілдедегі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23"/>
    <w:bookmarkStart w:name="z30" w:id="24"/>
    <w:p>
      <w:pPr>
        <w:spacing w:after="0"/>
        <w:ind w:left="0"/>
        <w:jc w:val="both"/>
      </w:pPr>
      <w:r>
        <w:rPr>
          <w:rFonts w:ascii="Times New Roman"/>
          <w:b w:val="false"/>
          <w:i w:val="false"/>
          <w:color w:val="000000"/>
          <w:sz w:val="28"/>
        </w:rPr>
        <w:t>
      7. Аз қамтылған отбасы (азамат) (немесе оның сенiмхатқа, заңдарға, сот шешiмiне не әкiмшiлiк құжатқа негiзделген өкiлi) тұрғын үй көмегін тағайындау үшін "Азаматтарға арналған үкімет" мемлекеттік корпорациясына (бұдан әрі – Мемлекеттік корпорация) немесе "электрондық үкімет" веб-порталына тоқсанына бір рет жүгінуге құқылы.</w:t>
      </w:r>
    </w:p>
    <w:bookmarkEnd w:id="24"/>
    <w:bookmarkStart w:name="z31" w:id="25"/>
    <w:p>
      <w:pPr>
        <w:spacing w:after="0"/>
        <w:ind w:left="0"/>
        <w:jc w:val="both"/>
      </w:pPr>
      <w:r>
        <w:rPr>
          <w:rFonts w:ascii="Times New Roman"/>
          <w:b w:val="false"/>
          <w:i w:val="false"/>
          <w:color w:val="000000"/>
          <w:sz w:val="28"/>
        </w:rPr>
        <w:t xml:space="preserve">
      8. Аз қамтылған отбасы (азамат) (немесе нотариалды куәландырған сенімхат бойынша оның өкілі) тұрғын үй көмегін тағайындау үшін уәкілетті органға "электрондық үкімет" веб-порталы немесе Мемлекеттік корпорация арқылы келесі құжаттарды ұсына отырып, Тұрғын үй беру қағидаларына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тұрғын үй көмегін тағайындау туралы өтініш жолдайды:</w:t>
      </w:r>
    </w:p>
    <w:bookmarkEnd w:id="25"/>
    <w:bookmarkStart w:name="z32" w:id="26"/>
    <w:p>
      <w:pPr>
        <w:spacing w:after="0"/>
        <w:ind w:left="0"/>
        <w:jc w:val="both"/>
      </w:pPr>
      <w:r>
        <w:rPr>
          <w:rFonts w:ascii="Times New Roman"/>
          <w:b w:val="false"/>
          <w:i w:val="false"/>
          <w:color w:val="000000"/>
          <w:sz w:val="28"/>
        </w:rPr>
        <w:t>
      1) Мемлекеттік корпорацияға:</w:t>
      </w:r>
    </w:p>
    <w:bookmarkEnd w:id="26"/>
    <w:bookmarkStart w:name="z33" w:id="27"/>
    <w:p>
      <w:pPr>
        <w:spacing w:after="0"/>
        <w:ind w:left="0"/>
        <w:jc w:val="both"/>
      </w:pPr>
      <w:r>
        <w:rPr>
          <w:rFonts w:ascii="Times New Roman"/>
          <w:b w:val="false"/>
          <w:i w:val="false"/>
          <w:color w:val="000000"/>
          <w:sz w:val="28"/>
        </w:rPr>
        <w:t xml:space="preserve">
      Тұрғын үй көмегін беру қағидаларына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bookmarkEnd w:id="27"/>
    <w:bookmarkStart w:name="z34" w:id="28"/>
    <w:p>
      <w:pPr>
        <w:spacing w:after="0"/>
        <w:ind w:left="0"/>
        <w:jc w:val="both"/>
      </w:pPr>
      <w:r>
        <w:rPr>
          <w:rFonts w:ascii="Times New Roman"/>
          <w:b w:val="false"/>
          <w:i w:val="false"/>
          <w:color w:val="000000"/>
          <w:sz w:val="28"/>
        </w:rPr>
        <w:t>
      өтініш берушінің жеке басын куәландыратын құжат (жеке басын сәйкестендіру үшін);</w:t>
      </w:r>
    </w:p>
    <w:bookmarkEnd w:id="28"/>
    <w:bookmarkStart w:name="z35" w:id="29"/>
    <w:p>
      <w:pPr>
        <w:spacing w:after="0"/>
        <w:ind w:left="0"/>
        <w:jc w:val="both"/>
      </w:pPr>
      <w:r>
        <w:rPr>
          <w:rFonts w:ascii="Times New Roman"/>
          <w:b w:val="false"/>
          <w:i w:val="false"/>
          <w:color w:val="000000"/>
          <w:sz w:val="28"/>
        </w:rPr>
        <w:t>
      отбасының кірісін растайтын құжаттар (тиісті мемлекеттік ақпараттық жүйелерден алынатын мәліметтерді қоспағанда);</w:t>
      </w:r>
    </w:p>
    <w:bookmarkEnd w:id="29"/>
    <w:bookmarkStart w:name="z36" w:id="30"/>
    <w:p>
      <w:pPr>
        <w:spacing w:after="0"/>
        <w:ind w:left="0"/>
        <w:jc w:val="both"/>
      </w:pPr>
      <w:r>
        <w:rPr>
          <w:rFonts w:ascii="Times New Roman"/>
          <w:b w:val="false"/>
          <w:i w:val="false"/>
          <w:color w:val="000000"/>
          <w:sz w:val="28"/>
        </w:rPr>
        <w:t>
      жұмыс орнынан анықтама немесе жұмыссыз адам ретінде тіркелуі туралы анықтама (тиісті мемлекеттік ақпараттық жүйелерден алынатын мәліметтерді қоспағанда);</w:t>
      </w:r>
    </w:p>
    <w:bookmarkEnd w:id="30"/>
    <w:bookmarkStart w:name="z37" w:id="31"/>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w:t>
      </w:r>
    </w:p>
    <w:bookmarkEnd w:id="31"/>
    <w:bookmarkStart w:name="z38" w:id="32"/>
    <w:p>
      <w:pPr>
        <w:spacing w:after="0"/>
        <w:ind w:left="0"/>
        <w:jc w:val="both"/>
      </w:pPr>
      <w:r>
        <w:rPr>
          <w:rFonts w:ascii="Times New Roman"/>
          <w:b w:val="false"/>
          <w:i w:val="false"/>
          <w:color w:val="000000"/>
          <w:sz w:val="28"/>
        </w:rPr>
        <w:t>
      банктік шоты;</w:t>
      </w:r>
    </w:p>
    <w:bookmarkEnd w:id="32"/>
    <w:bookmarkStart w:name="z39" w:id="33"/>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w:t>
      </w:r>
    </w:p>
    <w:bookmarkEnd w:id="33"/>
    <w:bookmarkStart w:name="z40" w:id="34"/>
    <w:p>
      <w:pPr>
        <w:spacing w:after="0"/>
        <w:ind w:left="0"/>
        <w:jc w:val="both"/>
      </w:pPr>
      <w:r>
        <w:rPr>
          <w:rFonts w:ascii="Times New Roman"/>
          <w:b w:val="false"/>
          <w:i w:val="false"/>
          <w:color w:val="000000"/>
          <w:sz w:val="28"/>
        </w:rPr>
        <w:t>
      коммуналдық қызметтерді тұтыну шоттары;</w:t>
      </w:r>
    </w:p>
    <w:bookmarkEnd w:id="34"/>
    <w:bookmarkStart w:name="z41" w:id="35"/>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bookmarkEnd w:id="35"/>
    <w:bookmarkStart w:name="z42" w:id="36"/>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36"/>
    <w:bookmarkStart w:name="z43" w:id="37"/>
    <w:p>
      <w:pPr>
        <w:spacing w:after="0"/>
        <w:ind w:left="0"/>
        <w:jc w:val="both"/>
      </w:pPr>
      <w:r>
        <w:rPr>
          <w:rFonts w:ascii="Times New Roman"/>
          <w:b w:val="false"/>
          <w:i w:val="false"/>
          <w:color w:val="000000"/>
          <w:sz w:val="28"/>
        </w:rPr>
        <w:t>
      2) "электрондық үкімет" веб-порталға:</w:t>
      </w:r>
    </w:p>
    <w:bookmarkEnd w:id="37"/>
    <w:bookmarkStart w:name="z44" w:id="38"/>
    <w:p>
      <w:pPr>
        <w:spacing w:after="0"/>
        <w:ind w:left="0"/>
        <w:jc w:val="both"/>
      </w:pPr>
      <w:r>
        <w:rPr>
          <w:rFonts w:ascii="Times New Roman"/>
          <w:b w:val="false"/>
          <w:i w:val="false"/>
          <w:color w:val="000000"/>
          <w:sz w:val="28"/>
        </w:rPr>
        <w:t>
      аз қамтылған отбасының (азаматтың) электрондық цифрлық қолтаңбасымен куәландырылған электрондық құжат нысанындағы сұрау салу;</w:t>
      </w:r>
    </w:p>
    <w:bookmarkEnd w:id="38"/>
    <w:bookmarkStart w:name="z45" w:id="39"/>
    <w:p>
      <w:pPr>
        <w:spacing w:after="0"/>
        <w:ind w:left="0"/>
        <w:jc w:val="both"/>
      </w:pPr>
      <w:r>
        <w:rPr>
          <w:rFonts w:ascii="Times New Roman"/>
          <w:b w:val="false"/>
          <w:i w:val="false"/>
          <w:color w:val="000000"/>
          <w:sz w:val="28"/>
        </w:rPr>
        <w:t>
      отбасының кірісін растайтын құжаттардың электрондық көшірмесі;</w:t>
      </w:r>
    </w:p>
    <w:bookmarkEnd w:id="39"/>
    <w:bookmarkStart w:name="z46" w:id="40"/>
    <w:p>
      <w:pPr>
        <w:spacing w:after="0"/>
        <w:ind w:left="0"/>
        <w:jc w:val="both"/>
      </w:pPr>
      <w:r>
        <w:rPr>
          <w:rFonts w:ascii="Times New Roman"/>
          <w:b w:val="false"/>
          <w:i w:val="false"/>
          <w:color w:val="000000"/>
          <w:sz w:val="28"/>
        </w:rPr>
        <w:t>
      жұмыс орнынан анықтаманың немесе жұмыссыз адам ретінде тіркелуі туралы анықтаманың электрондық көшірмесі;</w:t>
      </w:r>
    </w:p>
    <w:bookmarkEnd w:id="40"/>
    <w:bookmarkStart w:name="z47" w:id="41"/>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мәліметтердің электрондық көшірмесі;</w:t>
      </w:r>
    </w:p>
    <w:bookmarkEnd w:id="41"/>
    <w:bookmarkStart w:name="z48" w:id="42"/>
    <w:p>
      <w:pPr>
        <w:spacing w:after="0"/>
        <w:ind w:left="0"/>
        <w:jc w:val="both"/>
      </w:pPr>
      <w:r>
        <w:rPr>
          <w:rFonts w:ascii="Times New Roman"/>
          <w:b w:val="false"/>
          <w:i w:val="false"/>
          <w:color w:val="000000"/>
          <w:sz w:val="28"/>
        </w:rPr>
        <w:t>
      банктік шотының электрондық көшірмесі;</w:t>
      </w:r>
    </w:p>
    <w:bookmarkEnd w:id="42"/>
    <w:bookmarkStart w:name="z49" w:id="43"/>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bookmarkEnd w:id="43"/>
    <w:bookmarkStart w:name="z50" w:id="44"/>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bookmarkEnd w:id="44"/>
    <w:bookmarkStart w:name="z51" w:id="45"/>
    <w:p>
      <w:pPr>
        <w:spacing w:after="0"/>
        <w:ind w:left="0"/>
        <w:jc w:val="both"/>
      </w:pPr>
      <w:r>
        <w:rPr>
          <w:rFonts w:ascii="Times New Roman"/>
          <w:b w:val="false"/>
          <w:i w:val="false"/>
          <w:color w:val="000000"/>
          <w:sz w:val="28"/>
        </w:rPr>
        <w:t>
      телекоммуникация қызметтері үшін түбіртек-шоттың немесе байланыс қызметтерін көрсетуге арналған шарттың көшірмесі;</w:t>
      </w:r>
    </w:p>
    <w:bookmarkEnd w:id="45"/>
    <w:bookmarkStart w:name="z52" w:id="46"/>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End w:id="46"/>
    <w:bookmarkStart w:name="z53" w:id="47"/>
    <w:p>
      <w:pPr>
        <w:spacing w:after="0"/>
        <w:ind w:left="0"/>
        <w:jc w:val="both"/>
      </w:pPr>
      <w:r>
        <w:rPr>
          <w:rFonts w:ascii="Times New Roman"/>
          <w:b w:val="false"/>
          <w:i w:val="false"/>
          <w:color w:val="000000"/>
          <w:sz w:val="28"/>
        </w:rPr>
        <w:t>
      9.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6 (алты) жұмыс күнін құрайды.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Ұлытау облысы Қаражал қалалық мәслихатының 25.12.2025 </w:t>
      </w:r>
      <w:r>
        <w:rPr>
          <w:rFonts w:ascii="Times New Roman"/>
          <w:b w:val="false"/>
          <w:i w:val="false"/>
          <w:color w:val="000000"/>
          <w:sz w:val="28"/>
        </w:rPr>
        <w:t>№ 335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10. Тұрғын үй көмегі барлық құжаттармен бірге өтініш берілген айдан бастап бір тоқсан мерзімге тағайындалады.</w:t>
      </w:r>
    </w:p>
    <w:bookmarkEnd w:id="48"/>
    <w:bookmarkStart w:name="z55" w:id="49"/>
    <w:p>
      <w:pPr>
        <w:spacing w:after="0"/>
        <w:ind w:left="0"/>
        <w:jc w:val="both"/>
      </w:pPr>
      <w:r>
        <w:rPr>
          <w:rFonts w:ascii="Times New Roman"/>
          <w:b w:val="false"/>
          <w:i w:val="false"/>
          <w:color w:val="000000"/>
          <w:sz w:val="28"/>
        </w:rPr>
        <w:t>
      11. Уәкілетті орган мынадай негіздер бойынша:</w:t>
      </w:r>
    </w:p>
    <w:bookmarkEnd w:id="49"/>
    <w:bookmarkStart w:name="z56" w:id="50"/>
    <w:p>
      <w:pPr>
        <w:spacing w:after="0"/>
        <w:ind w:left="0"/>
        <w:jc w:val="both"/>
      </w:pPr>
      <w:r>
        <w:rPr>
          <w:rFonts w:ascii="Times New Roman"/>
          <w:b w:val="false"/>
          <w:i w:val="false"/>
          <w:color w:val="000000"/>
          <w:sz w:val="28"/>
        </w:rPr>
        <w:t>
      1) тұрғын үй көмегін алу үшін аз қамтылған отбасы (азамат) ұсынған құжаттардың және (немесе) оларда қамтылған деректердің (мәліметтердің) дәйексіздігі анықталған;</w:t>
      </w:r>
    </w:p>
    <w:bookmarkEnd w:id="50"/>
    <w:bookmarkStart w:name="z57" w:id="51"/>
    <w:p>
      <w:pPr>
        <w:spacing w:after="0"/>
        <w:ind w:left="0"/>
        <w:jc w:val="both"/>
      </w:pPr>
      <w:r>
        <w:rPr>
          <w:rFonts w:ascii="Times New Roman"/>
          <w:b w:val="false"/>
          <w:i w:val="false"/>
          <w:color w:val="000000"/>
          <w:sz w:val="28"/>
        </w:rPr>
        <w:t>
      2) аз қамтылған отбасының (азаматтың) және (немесе) тұрғын үй көмегін көрсету үшін қажетті ұсынылған материалдардың, объектілердің, деректер мен мәліметтердің Тұрғын үй көмегін беру қағидаларында белгіленген талаптарға сәйкес келмеуі;</w:t>
      </w:r>
    </w:p>
    <w:bookmarkEnd w:id="51"/>
    <w:bookmarkStart w:name="z58" w:id="52"/>
    <w:p>
      <w:pPr>
        <w:spacing w:after="0"/>
        <w:ind w:left="0"/>
        <w:jc w:val="both"/>
      </w:pPr>
      <w:r>
        <w:rPr>
          <w:rFonts w:ascii="Times New Roman"/>
          <w:b w:val="false"/>
          <w:i w:val="false"/>
          <w:color w:val="000000"/>
          <w:sz w:val="28"/>
        </w:rPr>
        <w:t>
      3) аз қамтылған отбасыға (азаматқа)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52"/>
    <w:bookmarkStart w:name="z59" w:id="53"/>
    <w:p>
      <w:pPr>
        <w:spacing w:after="0"/>
        <w:ind w:left="0"/>
        <w:jc w:val="both"/>
      </w:pPr>
      <w:r>
        <w:rPr>
          <w:rFonts w:ascii="Times New Roman"/>
          <w:b w:val="false"/>
          <w:i w:val="false"/>
          <w:color w:val="000000"/>
          <w:sz w:val="28"/>
        </w:rPr>
        <w:t>
      4) аз қамтылған отбасыға (азаматқа) қатысты заңды күшіне енген сот шешімі бар, соның негізінде аз қамтылған отбасы (азамат) тұрғын үй көмегін алуға байланысты арнайы құқықтан айырылғанда тұрғын үй көмегін беруден бас тартады.</w:t>
      </w:r>
    </w:p>
    <w:bookmarkEnd w:id="53"/>
    <w:bookmarkStart w:name="z60" w:id="54"/>
    <w:p>
      <w:pPr>
        <w:spacing w:after="0"/>
        <w:ind w:left="0"/>
        <w:jc w:val="both"/>
      </w:pPr>
      <w:r>
        <w:rPr>
          <w:rFonts w:ascii="Times New Roman"/>
          <w:b w:val="false"/>
          <w:i w:val="false"/>
          <w:color w:val="000000"/>
          <w:sz w:val="28"/>
        </w:rPr>
        <w:t>
      12. Аз қамтылған отбасыларға (азаматтарға) тұрғын үй көмегін тағайындау Қаражал қаласы бюджетінде тиісті қаржы жылына көзделген қаражат шегінде жүзеге асырылады.</w:t>
      </w:r>
    </w:p>
    <w:bookmarkEnd w:id="54"/>
    <w:bookmarkStart w:name="z61" w:id="55"/>
    <w:p>
      <w:pPr>
        <w:spacing w:after="0"/>
        <w:ind w:left="0"/>
        <w:jc w:val="both"/>
      </w:pPr>
      <w:r>
        <w:rPr>
          <w:rFonts w:ascii="Times New Roman"/>
          <w:b w:val="false"/>
          <w:i w:val="false"/>
          <w:color w:val="000000"/>
          <w:sz w:val="28"/>
        </w:rPr>
        <w:t>
      13. Аз қамтылған отбасыларға (азаматтарға) шешім қабылданған айдан кейінгі айдың 15 күніне дейін тұрғын үй көмегін төлеуді уәкілетті орган есептелген сомаларды екінші деңгейдегі банктер арқылы тұрғын үй көмегін алушылардың жеке шоттарына аудару жолымен жүзеге асырады.</w:t>
      </w:r>
    </w:p>
    <w:bookmarkEnd w:id="55"/>
    <w:bookmarkStart w:name="z62" w:id="56"/>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56"/>
    <w:bookmarkStart w:name="z63" w:id="57"/>
    <w:p>
      <w:pPr>
        <w:spacing w:after="0"/>
        <w:ind w:left="0"/>
        <w:jc w:val="both"/>
      </w:pPr>
      <w:r>
        <w:rPr>
          <w:rFonts w:ascii="Times New Roman"/>
          <w:b w:val="false"/>
          <w:i w:val="false"/>
          <w:color w:val="000000"/>
          <w:sz w:val="28"/>
        </w:rPr>
        <w:t>
      Шағым уәкілетті органға және (немесе) шешіміне, әрекетіне (әрекетсіздігіне) шағым жасалатын лауазымды адамға беріледі.</w:t>
      </w:r>
    </w:p>
    <w:bookmarkEnd w:id="57"/>
    <w:bookmarkStart w:name="z64" w:id="58"/>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 шешіміне, әрекетіне (әрекетсіздігіне)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жолдайды.</w:t>
      </w:r>
    </w:p>
    <w:bookmarkEnd w:id="58"/>
    <w:bookmarkStart w:name="z65" w:id="59"/>
    <w:p>
      <w:pPr>
        <w:spacing w:after="0"/>
        <w:ind w:left="0"/>
        <w:jc w:val="both"/>
      </w:pPr>
      <w:r>
        <w:rPr>
          <w:rFonts w:ascii="Times New Roman"/>
          <w:b w:val="false"/>
          <w:i w:val="false"/>
          <w:color w:val="000000"/>
          <w:sz w:val="28"/>
        </w:rPr>
        <w:t>
      3 (үш) жұмыс күні ішінде қолайлы акт қабылданған, шағымда көрсетілген талаптарды толық қанағаттандыратын әкімшілік іс-әрекет жасалған жағдайда, уәкілетті орган шағымды қарайтын органға (жоғары тұрған әкімшілік органға және (немесе) лауазымды адамға) шағымды жібермейді.</w:t>
      </w:r>
    </w:p>
    <w:bookmarkEnd w:id="59"/>
    <w:bookmarkStart w:name="z66" w:id="60"/>
    <w:p>
      <w:pPr>
        <w:spacing w:after="0"/>
        <w:ind w:left="0"/>
        <w:jc w:val="both"/>
      </w:pPr>
      <w:r>
        <w:rPr>
          <w:rFonts w:ascii="Times New Roman"/>
          <w:b w:val="false"/>
          <w:i w:val="false"/>
          <w:color w:val="000000"/>
          <w:sz w:val="28"/>
        </w:rPr>
        <w:t xml:space="preserve">
      Уәкілетті органның мекенжайына келіп түскен аз қамтылған отбасының (азаматтың) шағымы "Мемлекеттік көрсетілетін қызметтер туралы" Қазақстан Республикасының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bookmarkEnd w:id="60"/>
    <w:bookmarkStart w:name="z67" w:id="6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аз қамтылған отбасының (азаматтың) шағымы тіркелген күнінен бастап 15 (он бес) жұмыс күні ішінде қаралуға тиіс.</w:t>
      </w:r>
    </w:p>
    <w:bookmarkEnd w:id="61"/>
    <w:bookmarkStart w:name="z68" w:id="62"/>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2024 жылғы 23 мамырдағы</w:t>
            </w:r>
            <w:r>
              <w:br/>
            </w:r>
            <w:r>
              <w:rPr>
                <w:rFonts w:ascii="Times New Roman"/>
                <w:b w:val="false"/>
                <w:i w:val="false"/>
                <w:color w:val="000000"/>
                <w:sz w:val="20"/>
              </w:rPr>
              <w:t>№ 159</w:t>
            </w:r>
            <w:r>
              <w:br/>
            </w:r>
            <w:r>
              <w:rPr>
                <w:rFonts w:ascii="Times New Roman"/>
                <w:b w:val="false"/>
                <w:i w:val="false"/>
                <w:color w:val="000000"/>
                <w:sz w:val="20"/>
              </w:rPr>
              <w:t>шешіміне 2-қосымша</w:t>
            </w:r>
          </w:p>
        </w:tc>
      </w:tr>
    </w:tbl>
    <w:bookmarkStart w:name="z70" w:id="63"/>
    <w:p>
      <w:pPr>
        <w:spacing w:after="0"/>
        <w:ind w:left="0"/>
        <w:jc w:val="left"/>
      </w:pPr>
      <w:r>
        <w:rPr>
          <w:rFonts w:ascii="Times New Roman"/>
          <w:b/>
          <w:i w:val="false"/>
          <w:color w:val="000000"/>
        </w:rPr>
        <w:t xml:space="preserve"> Қаражал қалалық мәслихатының күші жойылған кейбір шешімдерінің тізбесі</w:t>
      </w:r>
    </w:p>
    <w:bookmarkEnd w:id="63"/>
    <w:bookmarkStart w:name="z71" w:id="64"/>
    <w:p>
      <w:pPr>
        <w:spacing w:after="0"/>
        <w:ind w:left="0"/>
        <w:jc w:val="both"/>
      </w:pPr>
      <w:r>
        <w:rPr>
          <w:rFonts w:ascii="Times New Roman"/>
          <w:b w:val="false"/>
          <w:i w:val="false"/>
          <w:color w:val="000000"/>
          <w:sz w:val="28"/>
        </w:rPr>
        <w:t xml:space="preserve">
      1. Қаражал қалалық мәслихатының "Қаражал қаласының аз қамтылған тұрғындарына тұрғын үй көмегін көрсету Ережесін бекіту туралы" 2012 жылғы 28 наурыздағы №19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8-5-127 болып тіркелген).</w:t>
      </w:r>
    </w:p>
    <w:bookmarkEnd w:id="64"/>
    <w:bookmarkStart w:name="z72" w:id="65"/>
    <w:p>
      <w:pPr>
        <w:spacing w:after="0"/>
        <w:ind w:left="0"/>
        <w:jc w:val="both"/>
      </w:pPr>
      <w:r>
        <w:rPr>
          <w:rFonts w:ascii="Times New Roman"/>
          <w:b w:val="false"/>
          <w:i w:val="false"/>
          <w:color w:val="000000"/>
          <w:sz w:val="28"/>
        </w:rPr>
        <w:t xml:space="preserve">
      2. Қаражал қалалық мәслихатының "Қаражал қалалық мәслихатының 2012 жылғы 28 наурыздағы II сессиясының №19 "Қаражал қаласының аз қамтылған тұрғындарына тұрғын үй көмегін көрсету Ережесін бекіту туралы" шешіміне өзгерістер енгізу туралы" 2012 жылғы 28 қыркүйектегі №65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1956 болып тіркелген).</w:t>
      </w:r>
    </w:p>
    <w:bookmarkEnd w:id="65"/>
    <w:bookmarkStart w:name="z73" w:id="66"/>
    <w:p>
      <w:pPr>
        <w:spacing w:after="0"/>
        <w:ind w:left="0"/>
        <w:jc w:val="both"/>
      </w:pPr>
      <w:r>
        <w:rPr>
          <w:rFonts w:ascii="Times New Roman"/>
          <w:b w:val="false"/>
          <w:i w:val="false"/>
          <w:color w:val="000000"/>
          <w:sz w:val="28"/>
        </w:rPr>
        <w:t xml:space="preserve">
      3. Қаражал қалалық мәслихатының "Қаражал қалалық мәслихатының 2012 жылғы 28 наурыздағы II сессиясының №19 "Қаражал қаласының аз қамтылған тұрғындарына тұрғын үй көмегін көрсету Ережесін бекіту туралы" шешіміне өзгерістер мен толықтырулар енгізу туралы" 2013 жылғы 27 наурыздағы №110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2316 болып тіркелген).</w:t>
      </w:r>
    </w:p>
    <w:bookmarkEnd w:id="66"/>
    <w:bookmarkStart w:name="z74" w:id="67"/>
    <w:p>
      <w:pPr>
        <w:spacing w:after="0"/>
        <w:ind w:left="0"/>
        <w:jc w:val="both"/>
      </w:pPr>
      <w:r>
        <w:rPr>
          <w:rFonts w:ascii="Times New Roman"/>
          <w:b w:val="false"/>
          <w:i w:val="false"/>
          <w:color w:val="000000"/>
          <w:sz w:val="28"/>
        </w:rPr>
        <w:t xml:space="preserve">
      4. Қаражал қалалық мәслихатының "Қаражал қалалық мәслихатының II сессиясының 2012 жылғы 28 наурыздағы №19 "Қаражал қаласының аз қамтылған тұрғындарына тұрғын үй көмегін көрсету Ережесін бекіту туралы" шешіміне өзгерістер енгізу туралы" 2014 жылғы 24 маусымдағы № 241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2693 болып тіркелген).</w:t>
      </w:r>
    </w:p>
    <w:bookmarkEnd w:id="67"/>
    <w:bookmarkStart w:name="z75" w:id="68"/>
    <w:p>
      <w:pPr>
        <w:spacing w:after="0"/>
        <w:ind w:left="0"/>
        <w:jc w:val="both"/>
      </w:pPr>
      <w:r>
        <w:rPr>
          <w:rFonts w:ascii="Times New Roman"/>
          <w:b w:val="false"/>
          <w:i w:val="false"/>
          <w:color w:val="000000"/>
          <w:sz w:val="28"/>
        </w:rPr>
        <w:t xml:space="preserve">
      5. Қаражал қалалық мәслихатының "Қаражал қалалық мәслихатының 2012 жылғы 28 наурыздағы II сессиясының №19 "Қаражал қаласының аз қамтылған тұрғындарына тұрғын үй көмегін көрсету Ережесін бекіту туралы" шешіміне өзгеріс пен толықтырулар енгізу туралы" 2018 жылғы 17 тамыздағы №227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4957 болып тіркелген).</w:t>
      </w:r>
    </w:p>
    <w:bookmarkEnd w:id="68"/>
    <w:bookmarkStart w:name="z76" w:id="69"/>
    <w:p>
      <w:pPr>
        <w:spacing w:after="0"/>
        <w:ind w:left="0"/>
        <w:jc w:val="both"/>
      </w:pPr>
      <w:r>
        <w:rPr>
          <w:rFonts w:ascii="Times New Roman"/>
          <w:b w:val="false"/>
          <w:i w:val="false"/>
          <w:color w:val="000000"/>
          <w:sz w:val="28"/>
        </w:rPr>
        <w:t xml:space="preserve">
      6. Қаражал қалалық мәслихатының "Қаражал қалалық мәслихатының 2012 жылғы 28 наурыздағы II сессиясының №19 "Қаражал қаласының аз қамтылған тұрғындарына тұрғын үй көмегін көрсету Ережесін бекіту туралы" шешіміне өзгерістер енгізу туралы" 2019 жылғы 26 желтоқсандағы №342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5670 болып тіркелген).</w:t>
      </w:r>
    </w:p>
    <w:bookmarkEnd w:id="69"/>
    <w:bookmarkStart w:name="z77" w:id="70"/>
    <w:p>
      <w:pPr>
        <w:spacing w:after="0"/>
        <w:ind w:left="0"/>
        <w:jc w:val="both"/>
      </w:pPr>
      <w:r>
        <w:rPr>
          <w:rFonts w:ascii="Times New Roman"/>
          <w:b w:val="false"/>
          <w:i w:val="false"/>
          <w:color w:val="000000"/>
          <w:sz w:val="28"/>
        </w:rPr>
        <w:t xml:space="preserve">
      7. Қаражал қалалық мәслихатының "Қаражал қалалық мәслихатының 2012 жылғы 28 наурыздағы II сессиясының №19 "Қаражал қаласының аз қамтылған тұрғындарына тұрғын үй көмегін көрсету Ережесін бекіту туралы" шешіміне өзгерістер мен толықтыру енгізу туралы" 2020 жылғы 24 желтоқсандағы №446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6138 болып тіркелген).</w:t>
      </w:r>
    </w:p>
    <w:bookmarkEnd w:id="70"/>
    <w:bookmarkStart w:name="z78" w:id="71"/>
    <w:p>
      <w:pPr>
        <w:spacing w:after="0"/>
        <w:ind w:left="0"/>
        <w:jc w:val="both"/>
      </w:pPr>
      <w:r>
        <w:rPr>
          <w:rFonts w:ascii="Times New Roman"/>
          <w:b w:val="false"/>
          <w:i w:val="false"/>
          <w:color w:val="000000"/>
          <w:sz w:val="28"/>
        </w:rPr>
        <w:t xml:space="preserve">
      8. Қаражал қалалық мәслихатының "Қаражал қалалық мәслихатының 2012 жылғы 28 наурыздағы №19 "Қаражал қаласының аз қамтылған тұрғындарына тұрғын үй көмегін көрсету Ережесін бекіту туралы" шешіміне өзгеріс енгізу туралы" 2022 жылғы 23 қыркүйектегі №181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29845 болып тіркелген).</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